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Исключен;</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Исключен</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Санта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Исключен</w:t>
            </w:r>
          </w:p>
        </w:tc>
        <w:tc>
          <w:tcPr>
            <w:tcW w:type="dxa" w:w="2880"/>
          </w:tcPr>
          <w:p>
            <w:r/>
          </w:p>
        </w:tc>
      </w:tr>
      <w:tr>
        <w:tc>
          <w:tcPr>
            <w:tcW w:type="dxa" w:w="2880"/>
          </w:tcPr>
          <w:p>
            <w:r>
              <w:t>3740.</w:t>
            </w:r>
          </w:p>
        </w:tc>
        <w:tc>
          <w:tcPr>
            <w:tcW w:type="dxa" w:w="2880"/>
          </w:tcPr>
          <w:p>
            <w:r>
              <w:t>Исключен</w:t>
            </w:r>
          </w:p>
        </w:tc>
        <w:tc>
          <w:tcPr>
            <w:tcW w:type="dxa" w:w="2880"/>
          </w:tcPr>
          <w:p>
            <w:r/>
          </w:p>
        </w:tc>
      </w:tr>
      <w:tr>
        <w:tc>
          <w:tcPr>
            <w:tcW w:type="dxa" w:w="2880"/>
          </w:tcPr>
          <w:p>
            <w:r>
              <w:t>3741.</w:t>
            </w:r>
          </w:p>
        </w:tc>
        <w:tc>
          <w:tcPr>
            <w:tcW w:type="dxa" w:w="2880"/>
          </w:tcPr>
          <w:p>
            <w:r>
              <w:t>Исключен</w:t>
            </w:r>
          </w:p>
        </w:tc>
        <w:tc>
          <w:tcPr>
            <w:tcW w:type="dxa" w:w="2880"/>
          </w:tcPr>
          <w:p>
            <w:r/>
          </w:p>
        </w:tc>
      </w:tr>
      <w:tr>
        <w:tc>
          <w:tcPr>
            <w:tcW w:type="dxa" w:w="2880"/>
          </w:tcPr>
          <w:p>
            <w:r>
              <w:t>3742.</w:t>
            </w:r>
          </w:p>
        </w:tc>
        <w:tc>
          <w:tcPr>
            <w:tcW w:type="dxa" w:w="2880"/>
          </w:tcPr>
          <w:p>
            <w:r>
              <w:t>Исключен</w:t>
            </w:r>
          </w:p>
        </w:tc>
        <w:tc>
          <w:tcPr>
            <w:tcW w:type="dxa" w:w="2880"/>
          </w:tcPr>
          <w:p>
            <w:r/>
          </w:p>
        </w:tc>
      </w:tr>
      <w:tr>
        <w:tc>
          <w:tcPr>
            <w:tcW w:type="dxa" w:w="2880"/>
          </w:tcPr>
          <w:p>
            <w:r>
              <w:t>3743.</w:t>
            </w:r>
          </w:p>
        </w:tc>
        <w:tc>
          <w:tcPr>
            <w:tcW w:type="dxa" w:w="2880"/>
          </w:tcPr>
          <w:p>
            <w:r>
              <w:t>Исключен</w:t>
            </w:r>
          </w:p>
        </w:tc>
        <w:tc>
          <w:tcPr>
            <w:tcW w:type="dxa" w:w="2880"/>
          </w:tcPr>
          <w:p>
            <w:r/>
          </w:p>
        </w:tc>
      </w:tr>
      <w:tr>
        <w:tc>
          <w:tcPr>
            <w:tcW w:type="dxa" w:w="2880"/>
          </w:tcPr>
          <w:p>
            <w:r>
              <w:t>3744.</w:t>
            </w:r>
          </w:p>
        </w:tc>
        <w:tc>
          <w:tcPr>
            <w:tcW w:type="dxa" w:w="2880"/>
          </w:tcPr>
          <w:p>
            <w:r>
              <w:t>Исключен</w:t>
            </w:r>
          </w:p>
        </w:tc>
        <w:tc>
          <w:tcPr>
            <w:tcW w:type="dxa" w:w="2880"/>
          </w:tcPr>
          <w:p>
            <w:r/>
          </w:p>
        </w:tc>
      </w:tr>
      <w:tr>
        <w:tc>
          <w:tcPr>
            <w:tcW w:type="dxa" w:w="2880"/>
          </w:tcPr>
          <w:p>
            <w:r>
              <w:t>3745.</w:t>
            </w:r>
          </w:p>
        </w:tc>
        <w:tc>
          <w:tcPr>
            <w:tcW w:type="dxa" w:w="2880"/>
          </w:tcPr>
          <w:p>
            <w:r>
              <w:t>Исключен</w:t>
            </w:r>
          </w:p>
        </w:tc>
        <w:tc>
          <w:tcPr>
            <w:tcW w:type="dxa" w:w="2880"/>
          </w:tcPr>
          <w:p>
            <w:r/>
          </w:p>
        </w:tc>
      </w:tr>
      <w:tr>
        <w:tc>
          <w:tcPr>
            <w:tcW w:type="dxa" w:w="2880"/>
          </w:tcPr>
          <w:p>
            <w:r>
              <w:t>3746.</w:t>
            </w:r>
          </w:p>
        </w:tc>
        <w:tc>
          <w:tcPr>
            <w:tcW w:type="dxa" w:w="2880"/>
          </w:tcPr>
          <w:p>
            <w:r>
              <w:t>Исключен</w:t>
            </w:r>
          </w:p>
        </w:tc>
        <w:tc>
          <w:tcPr>
            <w:tcW w:type="dxa" w:w="2880"/>
          </w:tcPr>
          <w:p>
            <w:r/>
          </w:p>
        </w:tc>
      </w:tr>
      <w:tr>
        <w:tc>
          <w:tcPr>
            <w:tcW w:type="dxa" w:w="2880"/>
          </w:tcPr>
          <w:p>
            <w:r>
              <w:t>3747.</w:t>
            </w:r>
          </w:p>
        </w:tc>
        <w:tc>
          <w:tcPr>
            <w:tcW w:type="dxa" w:w="2880"/>
          </w:tcPr>
          <w:p>
            <w:r>
              <w:t>Исключен</w:t>
            </w:r>
          </w:p>
        </w:tc>
        <w:tc>
          <w:tcPr>
            <w:tcW w:type="dxa" w:w="2880"/>
          </w:tcPr>
          <w:p>
            <w:r/>
          </w:p>
        </w:tc>
      </w:tr>
      <w:tr>
        <w:tc>
          <w:tcPr>
            <w:tcW w:type="dxa" w:w="2880"/>
          </w:tcPr>
          <w:p>
            <w:r>
              <w:t>3748.</w:t>
            </w:r>
          </w:p>
        </w:tc>
        <w:tc>
          <w:tcPr>
            <w:tcW w:type="dxa" w:w="2880"/>
          </w:tcPr>
          <w:p>
            <w:r>
              <w:t>Исключен</w:t>
            </w:r>
          </w:p>
        </w:tc>
        <w:tc>
          <w:tcPr>
            <w:tcW w:type="dxa" w:w="2880"/>
          </w:tcPr>
          <w:p>
            <w:r/>
          </w:p>
        </w:tc>
      </w:tr>
      <w:tr>
        <w:tc>
          <w:tcPr>
            <w:tcW w:type="dxa" w:w="2880"/>
          </w:tcPr>
          <w:p>
            <w:r>
              <w:t>3749.</w:t>
            </w:r>
          </w:p>
        </w:tc>
        <w:tc>
          <w:tcPr>
            <w:tcW w:type="dxa" w:w="2880"/>
          </w:tcPr>
          <w:p>
            <w:r>
              <w:t>Исключен</w:t>
            </w:r>
          </w:p>
        </w:tc>
        <w:tc>
          <w:tcPr>
            <w:tcW w:type="dxa" w:w="2880"/>
          </w:tcPr>
          <w:p>
            <w:r/>
          </w:p>
        </w:tc>
      </w:tr>
      <w:tr>
        <w:tc>
          <w:tcPr>
            <w:tcW w:type="dxa" w:w="2880"/>
          </w:tcPr>
          <w:p>
            <w:r>
              <w:t>3750.</w:t>
            </w:r>
          </w:p>
        </w:tc>
        <w:tc>
          <w:tcPr>
            <w:tcW w:type="dxa" w:w="2880"/>
          </w:tcPr>
          <w:p>
            <w:r>
              <w:t>Исключен</w:t>
            </w:r>
          </w:p>
        </w:tc>
        <w:tc>
          <w:tcPr>
            <w:tcW w:type="dxa" w:w="2880"/>
          </w:tcPr>
          <w:p>
            <w:r/>
          </w:p>
        </w:tc>
      </w:tr>
      <w:tr>
        <w:tc>
          <w:tcPr>
            <w:tcW w:type="dxa" w:w="2880"/>
          </w:tcPr>
          <w:p>
            <w:r>
              <w:t>3751.</w:t>
            </w:r>
          </w:p>
        </w:tc>
        <w:tc>
          <w:tcPr>
            <w:tcW w:type="dxa" w:w="2880"/>
          </w:tcPr>
          <w:p>
            <w:r>
              <w:t>Исключен</w:t>
            </w:r>
          </w:p>
        </w:tc>
        <w:tc>
          <w:tcPr>
            <w:tcW w:type="dxa" w:w="2880"/>
          </w:tcPr>
          <w:p>
            <w:r/>
          </w:p>
        </w:tc>
      </w:tr>
      <w:tr>
        <w:tc>
          <w:tcPr>
            <w:tcW w:type="dxa" w:w="2880"/>
          </w:tcPr>
          <w:p>
            <w:r>
              <w:t>3752.</w:t>
            </w:r>
          </w:p>
        </w:tc>
        <w:tc>
          <w:tcPr>
            <w:tcW w:type="dxa" w:w="2880"/>
          </w:tcPr>
          <w:p>
            <w:r>
              <w:t>Исключен</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Исключен</w:t>
            </w:r>
          </w:p>
        </w:tc>
        <w:tc>
          <w:tcPr>
            <w:tcW w:type="dxa" w:w="2880"/>
          </w:tcPr>
          <w:p>
            <w:r>
              <w:t>10.08.2020</w:t>
            </w:r>
          </w:p>
        </w:tc>
      </w:tr>
      <w:tr>
        <w:tc>
          <w:tcPr>
            <w:tcW w:type="dxa" w:w="2880"/>
          </w:tcPr>
          <w:p>
            <w:r>
              <w:t>5077.</w:t>
            </w:r>
          </w:p>
        </w:tc>
        <w:tc>
          <w:tcPr>
            <w:tcW w:type="dxa" w:w="2880"/>
          </w:tcPr>
          <w:p>
            <w:r>
              <w:t>Исключен</w:t>
            </w:r>
          </w:p>
        </w:tc>
        <w:tc>
          <w:tcPr>
            <w:tcW w:type="dxa" w:w="2880"/>
          </w:tcPr>
          <w:p>
            <w:r>
              <w:t>10.08.2020</w:t>
            </w:r>
          </w:p>
        </w:tc>
      </w:tr>
      <w:tr>
        <w:tc>
          <w:tcPr>
            <w:tcW w:type="dxa" w:w="2880"/>
          </w:tcPr>
          <w:p>
            <w:r>
              <w:t>5078.</w:t>
            </w:r>
          </w:p>
        </w:tc>
        <w:tc>
          <w:tcPr>
            <w:tcW w:type="dxa" w:w="2880"/>
          </w:tcPr>
          <w:p>
            <w:r>
              <w:t>Исключен</w:t>
            </w:r>
          </w:p>
        </w:tc>
        <w:tc>
          <w:tcPr>
            <w:tcW w:type="dxa" w:w="2880"/>
          </w:tcPr>
          <w:p>
            <w:r>
              <w:t>10.08.2020</w:t>
            </w:r>
          </w:p>
        </w:tc>
      </w:tr>
      <w:tr>
        <w:tc>
          <w:tcPr>
            <w:tcW w:type="dxa" w:w="2880"/>
          </w:tcPr>
          <w:p>
            <w:r>
              <w:t>5079.</w:t>
            </w:r>
          </w:p>
        </w:tc>
        <w:tc>
          <w:tcPr>
            <w:tcW w:type="dxa" w:w="2880"/>
          </w:tcPr>
          <w:p>
            <w:r>
              <w:t>Исключен</w:t>
            </w:r>
          </w:p>
        </w:tc>
        <w:tc>
          <w:tcPr>
            <w:tcW w:type="dxa" w:w="2880"/>
          </w:tcPr>
          <w:p>
            <w:r>
              <w:t>10.08.2020</w:t>
            </w:r>
          </w:p>
        </w:tc>
      </w:tr>
      <w:tr>
        <w:tc>
          <w:tcPr>
            <w:tcW w:type="dxa" w:w="2880"/>
          </w:tcPr>
          <w:p>
            <w:r>
              <w:t>5080.</w:t>
            </w:r>
          </w:p>
        </w:tc>
        <w:tc>
          <w:tcPr>
            <w:tcW w:type="dxa" w:w="2880"/>
          </w:tcPr>
          <w:p>
            <w:r>
              <w:t>Исключен</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5128.</w:t>
            </w:r>
          </w:p>
        </w:tc>
        <w:tc>
          <w:tcPr>
            <w:tcW w:type="dxa" w:w="2880"/>
          </w:tcPr>
          <w:p>
            <w:r>
              <w:t>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5129.</w:t>
            </w:r>
          </w:p>
        </w:tc>
        <w:tc>
          <w:tcPr>
            <w:tcW w:type="dxa" w:w="2880"/>
          </w:tcPr>
          <w:p>
            <w: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r>
        <w:tc>
          <w:tcPr>
            <w:tcW w:type="dxa" w:w="2880"/>
          </w:tcPr>
          <w:p>
            <w:r>
              <w:t>5149.</w:t>
            </w:r>
          </w:p>
        </w:tc>
        <w:tc>
          <w:tcPr>
            <w:tcW w:type="dxa" w:w="2880"/>
          </w:tcPr>
          <w:p>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type="dxa" w:w="2880"/>
          </w:tcPr>
          <w:p>
            <w:r>
              <w:t>20.01.2021</w:t>
            </w:r>
          </w:p>
        </w:tc>
      </w:tr>
      <w:tr>
        <w:tc>
          <w:tcPr>
            <w:tcW w:type="dxa" w:w="2880"/>
          </w:tcPr>
          <w:p>
            <w:r>
              <w:t>5150.</w:t>
            </w:r>
          </w:p>
        </w:tc>
        <w:tc>
          <w:tcPr>
            <w:tcW w:type="dxa" w:w="2880"/>
          </w:tcPr>
          <w:p>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type="dxa" w:w="2880"/>
          </w:tcPr>
          <w:p>
            <w:r>
              <w:t>20.01.2021</w:t>
            </w:r>
          </w:p>
        </w:tc>
      </w:tr>
      <w:tr>
        <w:tc>
          <w:tcPr>
            <w:tcW w:type="dxa" w:w="2880"/>
          </w:tcPr>
          <w:p>
            <w:r>
              <w:t>5151.</w:t>
            </w:r>
          </w:p>
        </w:tc>
        <w:tc>
          <w:tcPr>
            <w:tcW w:type="dxa" w:w="2880"/>
          </w:tcPr>
          <w:p>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type="dxa" w:w="2880"/>
          </w:tcPr>
          <w:p>
            <w:r>
              <w:t>20.01.2021</w:t>
            </w:r>
          </w:p>
        </w:tc>
      </w:tr>
      <w:tr>
        <w:tc>
          <w:tcPr>
            <w:tcW w:type="dxa" w:w="2880"/>
          </w:tcPr>
          <w:p>
            <w:r>
              <w:t>5152.</w:t>
            </w:r>
          </w:p>
        </w:tc>
        <w:tc>
          <w:tcPr>
            <w:tcW w:type="dxa" w:w="2880"/>
          </w:tcPr>
          <w:p>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5153.</w:t>
            </w:r>
          </w:p>
        </w:tc>
        <w:tc>
          <w:tcPr>
            <w:tcW w:type="dxa" w:w="2880"/>
          </w:tcPr>
          <w:p>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5154.</w:t>
            </w:r>
          </w:p>
        </w:tc>
        <w:tc>
          <w:tcPr>
            <w:tcW w:type="dxa" w:w="2880"/>
          </w:tcPr>
          <w:p>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type="dxa" w:w="2880"/>
          </w:tcPr>
          <w:p>
            <w:r>
              <w:t>19.02.2021</w:t>
            </w:r>
          </w:p>
        </w:tc>
      </w:tr>
      <w:tr>
        <w:tc>
          <w:tcPr>
            <w:tcW w:type="dxa" w:w="2880"/>
          </w:tcPr>
          <w:p>
            <w:r>
              <w:t>5155.</w:t>
            </w:r>
          </w:p>
        </w:tc>
        <w:tc>
          <w:tcPr>
            <w:tcW w:type="dxa" w:w="2880"/>
          </w:tcPr>
          <w:p>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type="dxa" w:w="2880"/>
          </w:tcPr>
          <w:p>
            <w:r>
              <w:t>09.03.2021</w:t>
            </w:r>
          </w:p>
        </w:tc>
      </w:tr>
      <w:tr>
        <w:tc>
          <w:tcPr>
            <w:tcW w:type="dxa" w:w="2880"/>
          </w:tcPr>
          <w:p>
            <w:r>
              <w:t>5156.</w:t>
            </w:r>
          </w:p>
        </w:tc>
        <w:tc>
          <w:tcPr>
            <w:tcW w:type="dxa" w:w="2880"/>
          </w:tcPr>
          <w:p>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type="dxa" w:w="2880"/>
          </w:tcPr>
          <w:p>
            <w:r>
              <w:t>09.03.2021</w:t>
            </w:r>
          </w:p>
        </w:tc>
      </w:tr>
      <w:tr>
        <w:tc>
          <w:tcPr>
            <w:tcW w:type="dxa" w:w="2880"/>
          </w:tcPr>
          <w:p>
            <w:r>
              <w:t>5157.</w:t>
            </w:r>
          </w:p>
        </w:tc>
        <w:tc>
          <w:tcPr>
            <w:tcW w:type="dxa" w:w="2880"/>
          </w:tcPr>
          <w:p>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type="dxa" w:w="2880"/>
          </w:tcPr>
          <w:p>
            <w:r>
              <w:t>09.03.2021</w:t>
            </w:r>
          </w:p>
        </w:tc>
      </w:tr>
      <w:tr>
        <w:tc>
          <w:tcPr>
            <w:tcW w:type="dxa" w:w="2880"/>
          </w:tcPr>
          <w:p>
            <w:r>
              <w:t>5158.</w:t>
            </w:r>
          </w:p>
        </w:tc>
        <w:tc>
          <w:tcPr>
            <w:tcW w:type="dxa" w:w="2880"/>
          </w:tcPr>
          <w:p>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type="dxa" w:w="2880"/>
          </w:tcPr>
          <w:p>
            <w:r>
              <w:t>09.03.2021</w:t>
            </w:r>
          </w:p>
        </w:tc>
      </w:tr>
      <w:tr>
        <w:tc>
          <w:tcPr>
            <w:tcW w:type="dxa" w:w="2880"/>
          </w:tcPr>
          <w:p>
            <w:r>
              <w:t>5159.</w:t>
            </w:r>
          </w:p>
        </w:tc>
        <w:tc>
          <w:tcPr>
            <w:tcW w:type="dxa" w:w="2880"/>
          </w:tcPr>
          <w:p>
            <w: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type="dxa" w:w="2880"/>
          </w:tcPr>
          <w:p>
            <w:r>
              <w:t>23.03.2021</w:t>
            </w:r>
          </w:p>
        </w:tc>
      </w:tr>
      <w:tr>
        <w:tc>
          <w:tcPr>
            <w:tcW w:type="dxa" w:w="2880"/>
          </w:tcPr>
          <w:p>
            <w:r>
              <w:t>5160.</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5161.</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5162.</w:t>
            </w:r>
          </w:p>
        </w:tc>
        <w:tc>
          <w:tcPr>
            <w:tcW w:type="dxa" w:w="2880"/>
          </w:tcPr>
          <w:p>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5163.</w:t>
            </w:r>
          </w:p>
        </w:tc>
        <w:tc>
          <w:tcPr>
            <w:tcW w:type="dxa" w:w="2880"/>
          </w:tcPr>
          <w:p>
            <w:r>
              <w:t>Аудиозапись песни праворадикальной группы «Яровит»: «Символ моей веры» (решение Лихославльского районного суда Тверской области от 30.12.2020);</w:t>
            </w:r>
          </w:p>
        </w:tc>
        <w:tc>
          <w:tcPr>
            <w:tcW w:type="dxa" w:w="2880"/>
          </w:tcPr>
          <w:p>
            <w:r>
              <w:t>12.04.2021</w:t>
            </w:r>
          </w:p>
        </w:tc>
      </w:tr>
      <w:tr>
        <w:tc>
          <w:tcPr>
            <w:tcW w:type="dxa" w:w="2880"/>
          </w:tcPr>
          <w:p>
            <w:r>
              <w:t>5164.</w:t>
            </w:r>
          </w:p>
        </w:tc>
        <w:tc>
          <w:tcPr>
            <w:tcW w:type="dxa" w:w="2880"/>
          </w:tcPr>
          <w:p>
            <w:r>
              <w:t>Аудиозапись песни праворадикальной группы «Яровит»: «282» (решение Лихославльского районного суда Тверской области от 30.12.2020);</w:t>
            </w:r>
          </w:p>
        </w:tc>
        <w:tc>
          <w:tcPr>
            <w:tcW w:type="dxa" w:w="2880"/>
          </w:tcPr>
          <w:p>
            <w:r>
              <w:t>12.04.2021</w:t>
            </w:r>
          </w:p>
        </w:tc>
      </w:tr>
      <w:tr>
        <w:tc>
          <w:tcPr>
            <w:tcW w:type="dxa" w:w="2880"/>
          </w:tcPr>
          <w:p>
            <w:r>
              <w:t>5165.</w:t>
            </w:r>
          </w:p>
        </w:tc>
        <w:tc>
          <w:tcPr>
            <w:tcW w:type="dxa" w:w="2880"/>
          </w:tcPr>
          <w:p>
            <w:r>
              <w:t>Аудиозапись песни праворадикальной группы «Яровит»: «Мы здесь» (решение Лихославльского районного суда Тверской области от 30.12.2020);</w:t>
            </w:r>
          </w:p>
        </w:tc>
        <w:tc>
          <w:tcPr>
            <w:tcW w:type="dxa" w:w="2880"/>
          </w:tcPr>
          <w:p>
            <w:r>
              <w:t>12.04.2021</w:t>
            </w:r>
          </w:p>
        </w:tc>
      </w:tr>
      <w:tr>
        <w:tc>
          <w:tcPr>
            <w:tcW w:type="dxa" w:w="2880"/>
          </w:tcPr>
          <w:p>
            <w:r>
              <w:t>5166.</w:t>
            </w:r>
          </w:p>
        </w:tc>
        <w:tc>
          <w:tcPr>
            <w:tcW w:type="dxa" w:w="2880"/>
          </w:tcPr>
          <w:p>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type="dxa" w:w="2880"/>
          </w:tcPr>
          <w:p>
            <w:r>
              <w:t>12.04.2021</w:t>
            </w:r>
          </w:p>
        </w:tc>
      </w:tr>
      <w:tr>
        <w:tc>
          <w:tcPr>
            <w:tcW w:type="dxa" w:w="2880"/>
          </w:tcPr>
          <w:p>
            <w:r>
              <w:t>5167.</w:t>
            </w:r>
          </w:p>
        </w:tc>
        <w:tc>
          <w:tcPr>
            <w:tcW w:type="dxa" w:w="2880"/>
          </w:tcPr>
          <w:p>
            <w:r>
              <w:t>Аудиозапись песни праворадикальной группы «Яровит»: «Этот день придет» (решение Лихославльского районного суда Тверской области от 30.12.2020);</w:t>
            </w:r>
          </w:p>
        </w:tc>
        <w:tc>
          <w:tcPr>
            <w:tcW w:type="dxa" w:w="2880"/>
          </w:tcPr>
          <w:p>
            <w:r>
              <w:t>12.04.2021</w:t>
            </w:r>
          </w:p>
        </w:tc>
      </w:tr>
      <w:tr>
        <w:tc>
          <w:tcPr>
            <w:tcW w:type="dxa" w:w="2880"/>
          </w:tcPr>
          <w:p>
            <w:r>
              <w:t>5168.</w:t>
            </w:r>
          </w:p>
        </w:tc>
        <w:tc>
          <w:tcPr>
            <w:tcW w:type="dxa" w:w="2880"/>
          </w:tcPr>
          <w:p>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type="dxa" w:w="2880"/>
          </w:tcPr>
          <w:p>
            <w:r>
              <w:t>12.04.2021</w:t>
            </w:r>
          </w:p>
        </w:tc>
      </w:tr>
      <w:tr>
        <w:tc>
          <w:tcPr>
            <w:tcW w:type="dxa" w:w="2880"/>
          </w:tcPr>
          <w:p>
            <w:r>
              <w:t>5169.</w:t>
            </w:r>
          </w:p>
        </w:tc>
        <w:tc>
          <w:tcPr>
            <w:tcW w:type="dxa" w:w="2880"/>
          </w:tcPr>
          <w:p>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type="dxa" w:w="2880"/>
          </w:tcPr>
          <w:p>
            <w:r>
              <w:t>12.04.2021</w:t>
            </w:r>
          </w:p>
        </w:tc>
      </w:tr>
      <w:tr>
        <w:tc>
          <w:tcPr>
            <w:tcW w:type="dxa" w:w="2880"/>
          </w:tcPr>
          <w:p>
            <w:r>
              <w:t>5170.</w:t>
            </w:r>
          </w:p>
        </w:tc>
        <w:tc>
          <w:tcPr>
            <w:tcW w:type="dxa" w:w="2880"/>
          </w:tcPr>
          <w:p>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type="dxa" w:w="2880"/>
          </w:tcPr>
          <w:p>
            <w:r>
              <w:t>12.04.2021</w:t>
            </w:r>
          </w:p>
        </w:tc>
      </w:tr>
      <w:tr>
        <w:tc>
          <w:tcPr>
            <w:tcW w:type="dxa" w:w="2880"/>
          </w:tcPr>
          <w:p>
            <w:r>
              <w:t>5171.</w:t>
            </w:r>
          </w:p>
        </w:tc>
        <w:tc>
          <w:tcPr>
            <w:tcW w:type="dxa" w:w="2880"/>
          </w:tcPr>
          <w:p>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type="dxa" w:w="2880"/>
          </w:tcPr>
          <w:p>
            <w:r>
              <w:t>12.04.2021</w:t>
            </w:r>
          </w:p>
        </w:tc>
      </w:tr>
      <w:tr>
        <w:tc>
          <w:tcPr>
            <w:tcW w:type="dxa" w:w="2880"/>
          </w:tcPr>
          <w:p>
            <w:r>
              <w:t>5172.</w:t>
            </w:r>
          </w:p>
        </w:tc>
        <w:tc>
          <w:tcPr>
            <w:tcW w:type="dxa" w:w="2880"/>
          </w:tcPr>
          <w:p>
            <w:r>
              <w:t>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5173.</w:t>
            </w:r>
          </w:p>
        </w:tc>
        <w:tc>
          <w:tcPr>
            <w:tcW w:type="dxa" w:w="2880"/>
          </w:tcPr>
          <w:p>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5174.</w:t>
            </w:r>
          </w:p>
        </w:tc>
        <w:tc>
          <w:tcPr>
            <w:tcW w:type="dxa" w:w="2880"/>
          </w:tcPr>
          <w:p>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type="dxa" w:w="2880"/>
          </w:tcPr>
          <w:p>
            <w:r>
              <w:t>12.04.2021</w:t>
            </w:r>
          </w:p>
        </w:tc>
      </w:tr>
      <w:tr>
        <w:tc>
          <w:tcPr>
            <w:tcW w:type="dxa" w:w="2880"/>
          </w:tcPr>
          <w:p>
            <w:r>
              <w:t>5175.</w:t>
            </w:r>
          </w:p>
        </w:tc>
        <w:tc>
          <w:tcPr>
            <w:tcW w:type="dxa" w:w="2880"/>
          </w:tcPr>
          <w:p>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type="dxa" w:w="2880"/>
          </w:tcPr>
          <w:p>
            <w:r>
              <w:t>12.04.2021</w:t>
            </w:r>
          </w:p>
        </w:tc>
      </w:tr>
      <w:tr>
        <w:tc>
          <w:tcPr>
            <w:tcW w:type="dxa" w:w="2880"/>
          </w:tcPr>
          <w:p>
            <w:r>
              <w:t>5176.</w:t>
            </w:r>
          </w:p>
        </w:tc>
        <w:tc>
          <w:tcPr>
            <w:tcW w:type="dxa" w:w="2880"/>
          </w:tcPr>
          <w:p>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type="dxa" w:w="2880"/>
          </w:tcPr>
          <w:p>
            <w:r>
              <w:t>22.04.2021</w:t>
            </w:r>
          </w:p>
        </w:tc>
      </w:tr>
      <w:tr>
        <w:tc>
          <w:tcPr>
            <w:tcW w:type="dxa" w:w="2880"/>
          </w:tcPr>
          <w:p>
            <w:r>
              <w:t>5177.</w:t>
            </w:r>
          </w:p>
        </w:tc>
        <w:tc>
          <w:tcPr>
            <w:tcW w:type="dxa" w:w="2880"/>
          </w:tcPr>
          <w:p>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type="dxa" w:w="2880"/>
          </w:tcPr>
          <w:p>
            <w:r>
              <w:t>20.05.2021</w:t>
            </w:r>
          </w:p>
        </w:tc>
      </w:tr>
      <w:tr>
        <w:tc>
          <w:tcPr>
            <w:tcW w:type="dxa" w:w="2880"/>
          </w:tcPr>
          <w:p>
            <w:r>
              <w:t>5178.</w:t>
            </w:r>
          </w:p>
        </w:tc>
        <w:tc>
          <w:tcPr>
            <w:tcW w:type="dxa" w:w="2880"/>
          </w:tcPr>
          <w:p>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type="dxa" w:w="2880"/>
          </w:tcPr>
          <w:p>
            <w:r>
              <w:t>20.05.2021</w:t>
            </w:r>
          </w:p>
        </w:tc>
      </w:tr>
      <w:tr>
        <w:tc>
          <w:tcPr>
            <w:tcW w:type="dxa" w:w="2880"/>
          </w:tcPr>
          <w:p>
            <w:r>
              <w:t>5179.</w:t>
            </w:r>
          </w:p>
        </w:tc>
        <w:tc>
          <w:tcPr>
            <w:tcW w:type="dxa" w:w="2880"/>
          </w:tcPr>
          <w:p>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type="dxa" w:w="2880"/>
          </w:tcPr>
          <w:p>
            <w:r>
              <w:t>20.05.2021</w:t>
            </w:r>
          </w:p>
        </w:tc>
      </w:tr>
      <w:tr>
        <w:tc>
          <w:tcPr>
            <w:tcW w:type="dxa" w:w="2880"/>
          </w:tcPr>
          <w:p>
            <w:r>
              <w:t>5180.</w:t>
            </w:r>
          </w:p>
        </w:tc>
        <w:tc>
          <w:tcPr>
            <w:tcW w:type="dxa" w:w="2880"/>
          </w:tcPr>
          <w:p>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5181.</w:t>
            </w:r>
          </w:p>
        </w:tc>
        <w:tc>
          <w:tcPr>
            <w:tcW w:type="dxa" w:w="2880"/>
          </w:tcPr>
          <w:p>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5182.</w:t>
            </w:r>
          </w:p>
        </w:tc>
        <w:tc>
          <w:tcPr>
            <w:tcW w:type="dxa" w:w="2880"/>
          </w:tcPr>
          <w:p>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5183.</w:t>
            </w:r>
          </w:p>
        </w:tc>
        <w:tc>
          <w:tcPr>
            <w:tcW w:type="dxa" w:w="2880"/>
          </w:tcPr>
          <w:p>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type="dxa" w:w="2880"/>
          </w:tcPr>
          <w:p>
            <w:r>
              <w:t>09.06.2021</w:t>
            </w:r>
          </w:p>
        </w:tc>
      </w:tr>
      <w:tr>
        <w:tc>
          <w:tcPr>
            <w:tcW w:type="dxa" w:w="2880"/>
          </w:tcPr>
          <w:p>
            <w:r>
              <w:t>5184.</w:t>
            </w:r>
          </w:p>
        </w:tc>
        <w:tc>
          <w:tcPr>
            <w:tcW w:type="dxa" w:w="2880"/>
          </w:tcPr>
          <w:p>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type="dxa" w:w="2880"/>
          </w:tcPr>
          <w:p>
            <w:r>
              <w:t>09.06.2021</w:t>
            </w:r>
          </w:p>
        </w:tc>
      </w:tr>
      <w:tr>
        <w:tc>
          <w:tcPr>
            <w:tcW w:type="dxa" w:w="2880"/>
          </w:tcPr>
          <w:p>
            <w:r>
              <w:t>5185.</w:t>
            </w:r>
          </w:p>
        </w:tc>
        <w:tc>
          <w:tcPr>
            <w:tcW w:type="dxa" w:w="2880"/>
          </w:tcPr>
          <w:p>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type="dxa" w:w="2880"/>
          </w:tcPr>
          <w:p>
            <w:r>
              <w:t>25.06.2021</w:t>
            </w:r>
          </w:p>
        </w:tc>
      </w:tr>
      <w:tr>
        <w:tc>
          <w:tcPr>
            <w:tcW w:type="dxa" w:w="2880"/>
          </w:tcPr>
          <w:p>
            <w:r>
              <w:t>5186.</w:t>
            </w:r>
          </w:p>
        </w:tc>
        <w:tc>
          <w:tcPr>
            <w:tcW w:type="dxa" w:w="2880"/>
          </w:tcPr>
          <w:p>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type="dxa" w:w="2880"/>
          </w:tcPr>
          <w:p>
            <w:r>
              <w:t>25.06.2021</w:t>
            </w:r>
          </w:p>
        </w:tc>
      </w:tr>
      <w:tr>
        <w:tc>
          <w:tcPr>
            <w:tcW w:type="dxa" w:w="2880"/>
          </w:tcPr>
          <w:p>
            <w:r>
              <w:t>5187.</w:t>
            </w:r>
          </w:p>
        </w:tc>
        <w:tc>
          <w:tcPr>
            <w:tcW w:type="dxa" w:w="2880"/>
          </w:tcPr>
          <w:p>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type="dxa" w:w="2880"/>
          </w:tcPr>
          <w:p>
            <w:r>
              <w:t>25.06.2021</w:t>
            </w:r>
          </w:p>
        </w:tc>
      </w:tr>
      <w:tr>
        <w:tc>
          <w:tcPr>
            <w:tcW w:type="dxa" w:w="2880"/>
          </w:tcPr>
          <w:p>
            <w:r>
              <w:t>5188.</w:t>
            </w:r>
          </w:p>
        </w:tc>
        <w:tc>
          <w:tcPr>
            <w:tcW w:type="dxa" w:w="2880"/>
          </w:tcPr>
          <w:p>
            <w: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type="dxa" w:w="2880"/>
          </w:tcPr>
          <w:p>
            <w:r>
              <w:t>17.08.2021</w:t>
            </w:r>
          </w:p>
        </w:tc>
      </w:tr>
      <w:tr>
        <w:tc>
          <w:tcPr>
            <w:tcW w:type="dxa" w:w="2880"/>
          </w:tcPr>
          <w:p>
            <w:r>
              <w:t>5189.</w:t>
            </w:r>
          </w:p>
        </w:tc>
        <w:tc>
          <w:tcPr>
            <w:tcW w:type="dxa" w:w="2880"/>
          </w:tcPr>
          <w:p>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type="dxa" w:w="2880"/>
          </w:tcPr>
          <w:p>
            <w:r>
              <w:t>17.08.2021</w:t>
            </w:r>
          </w:p>
        </w:tc>
      </w:tr>
      <w:tr>
        <w:tc>
          <w:tcPr>
            <w:tcW w:type="dxa" w:w="2880"/>
          </w:tcPr>
          <w:p>
            <w:r>
              <w:t>5190.</w:t>
            </w:r>
          </w:p>
        </w:tc>
        <w:tc>
          <w:tcPr>
            <w:tcW w:type="dxa" w:w="2880"/>
          </w:tcPr>
          <w:p>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type="dxa" w:w="2880"/>
          </w:tcPr>
          <w:p>
            <w:r>
              <w:t>17.08.2021</w:t>
            </w:r>
          </w:p>
        </w:tc>
      </w:tr>
      <w:tr>
        <w:tc>
          <w:tcPr>
            <w:tcW w:type="dxa" w:w="2880"/>
          </w:tcPr>
          <w:p>
            <w:r>
              <w:t>5191.</w:t>
            </w:r>
          </w:p>
        </w:tc>
        <w:tc>
          <w:tcPr>
            <w:tcW w:type="dxa" w:w="2880"/>
          </w:tcPr>
          <w:p>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type="dxa" w:w="2880"/>
          </w:tcPr>
          <w:p>
            <w:r>
              <w:t>17.08.2021</w:t>
            </w:r>
          </w:p>
        </w:tc>
      </w:tr>
      <w:tr>
        <w:tc>
          <w:tcPr>
            <w:tcW w:type="dxa" w:w="2880"/>
          </w:tcPr>
          <w:p>
            <w:r>
              <w:t>5192.</w:t>
            </w:r>
          </w:p>
        </w:tc>
        <w:tc>
          <w:tcPr>
            <w:tcW w:type="dxa" w:w="2880"/>
          </w:tcPr>
          <w:p>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type="dxa" w:w="2880"/>
          </w:tcPr>
          <w:p>
            <w:r>
              <w:t>17.08.2021</w:t>
            </w:r>
          </w:p>
        </w:tc>
      </w:tr>
      <w:tr>
        <w:tc>
          <w:tcPr>
            <w:tcW w:type="dxa" w:w="2880"/>
          </w:tcPr>
          <w:p>
            <w:r>
              <w:t>5193.</w:t>
            </w:r>
          </w:p>
        </w:tc>
        <w:tc>
          <w:tcPr>
            <w:tcW w:type="dxa" w:w="2880"/>
          </w:tcPr>
          <w:p>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type="dxa" w:w="2880"/>
          </w:tcPr>
          <w:p>
            <w:r>
              <w:t>17.08.2021</w:t>
            </w:r>
          </w:p>
        </w:tc>
      </w:tr>
      <w:tr>
        <w:tc>
          <w:tcPr>
            <w:tcW w:type="dxa" w:w="2880"/>
          </w:tcPr>
          <w:p>
            <w:r>
              <w:t>5194.</w:t>
            </w:r>
          </w:p>
        </w:tc>
        <w:tc>
          <w:tcPr>
            <w:tcW w:type="dxa" w:w="2880"/>
          </w:tcPr>
          <w:p>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5195.</w:t>
            </w:r>
          </w:p>
        </w:tc>
        <w:tc>
          <w:tcPr>
            <w:tcW w:type="dxa" w:w="2880"/>
          </w:tcPr>
          <w:p>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5196.</w:t>
            </w:r>
          </w:p>
        </w:tc>
        <w:tc>
          <w:tcPr>
            <w:tcW w:type="dxa" w:w="2880"/>
          </w:tcPr>
          <w:p>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5197.</w:t>
            </w:r>
          </w:p>
        </w:tc>
        <w:tc>
          <w:tcPr>
            <w:tcW w:type="dxa" w:w="2880"/>
          </w:tcPr>
          <w:p>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5198.</w:t>
            </w:r>
          </w:p>
        </w:tc>
        <w:tc>
          <w:tcPr>
            <w:tcW w:type="dxa" w:w="2880"/>
          </w:tcPr>
          <w:p>
            <w: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5199.</w:t>
            </w:r>
          </w:p>
        </w:tc>
        <w:tc>
          <w:tcPr>
            <w:tcW w:type="dxa" w:w="2880"/>
          </w:tcPr>
          <w:p>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type="dxa" w:w="2880"/>
          </w:tcPr>
          <w:p>
            <w:r>
              <w:t>08.09.2021</w:t>
            </w:r>
          </w:p>
        </w:tc>
      </w:tr>
      <w:tr>
        <w:tc>
          <w:tcPr>
            <w:tcW w:type="dxa" w:w="2880"/>
          </w:tcPr>
          <w:p>
            <w:r>
              <w:t>5200.</w:t>
            </w:r>
          </w:p>
        </w:tc>
        <w:tc>
          <w:tcPr>
            <w:tcW w:type="dxa" w:w="2880"/>
          </w:tcPr>
          <w:p>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type="dxa" w:w="2880"/>
          </w:tcPr>
          <w:p>
            <w:r>
              <w:t>08.09.2021</w:t>
            </w:r>
          </w:p>
        </w:tc>
      </w:tr>
      <w:tr>
        <w:tc>
          <w:tcPr>
            <w:tcW w:type="dxa" w:w="2880"/>
          </w:tcPr>
          <w:p>
            <w:r>
              <w:t>5201.</w:t>
            </w:r>
          </w:p>
        </w:tc>
        <w:tc>
          <w:tcPr>
            <w:tcW w:type="dxa" w:w="2880"/>
          </w:tcPr>
          <w:p>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type="dxa" w:w="2880"/>
          </w:tcPr>
          <w:p>
            <w:r>
              <w:t>08.09.2021</w:t>
            </w:r>
          </w:p>
        </w:tc>
      </w:tr>
      <w:tr>
        <w:tc>
          <w:tcPr>
            <w:tcW w:type="dxa" w:w="2880"/>
          </w:tcPr>
          <w:p>
            <w:r>
              <w:t>5202.</w:t>
            </w:r>
          </w:p>
        </w:tc>
        <w:tc>
          <w:tcPr>
            <w:tcW w:type="dxa" w:w="2880"/>
          </w:tcPr>
          <w:p>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5203.</w:t>
            </w:r>
          </w:p>
        </w:tc>
        <w:tc>
          <w:tcPr>
            <w:tcW w:type="dxa" w:w="2880"/>
          </w:tcPr>
          <w:p>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5204.</w:t>
            </w:r>
          </w:p>
        </w:tc>
        <w:tc>
          <w:tcPr>
            <w:tcW w:type="dxa" w:w="2880"/>
          </w:tcPr>
          <w:p>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5205.</w:t>
            </w:r>
          </w:p>
        </w:tc>
        <w:tc>
          <w:tcPr>
            <w:tcW w:type="dxa" w:w="2880"/>
          </w:tcPr>
          <w:p>
            <w: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type="dxa" w:w="2880"/>
          </w:tcPr>
          <w:p>
            <w:r>
              <w:t>22.09.2021</w:t>
            </w:r>
          </w:p>
        </w:tc>
      </w:tr>
      <w:tr>
        <w:tc>
          <w:tcPr>
            <w:tcW w:type="dxa" w:w="2880"/>
          </w:tcPr>
          <w:p>
            <w:r>
              <w:t>5206.</w:t>
            </w:r>
          </w:p>
        </w:tc>
        <w:tc>
          <w:tcPr>
            <w:tcW w:type="dxa" w:w="2880"/>
          </w:tcPr>
          <w:p>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type="dxa" w:w="2880"/>
          </w:tcPr>
          <w:p>
            <w:r>
              <w:t>22.09.2021</w:t>
            </w:r>
          </w:p>
        </w:tc>
      </w:tr>
      <w:tr>
        <w:tc>
          <w:tcPr>
            <w:tcW w:type="dxa" w:w="2880"/>
          </w:tcPr>
          <w:p>
            <w:r>
              <w:t>5207.</w:t>
            </w:r>
          </w:p>
        </w:tc>
        <w:tc>
          <w:tcPr>
            <w:tcW w:type="dxa" w:w="2880"/>
          </w:tcPr>
          <w:p>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type="dxa" w:w="2880"/>
          </w:tcPr>
          <w:p>
            <w:r>
              <w:t>22.09.2021</w:t>
            </w:r>
          </w:p>
        </w:tc>
      </w:tr>
      <w:tr>
        <w:tc>
          <w:tcPr>
            <w:tcW w:type="dxa" w:w="2880"/>
          </w:tcPr>
          <w:p>
            <w:r>
              <w:t>5208.</w:t>
            </w:r>
          </w:p>
        </w:tc>
        <w:tc>
          <w:tcPr>
            <w:tcW w:type="dxa" w:w="2880"/>
          </w:tcPr>
          <w:p>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type="dxa" w:w="2880"/>
          </w:tcPr>
          <w:p>
            <w:r>
              <w:t>28.09.2021</w:t>
            </w:r>
          </w:p>
        </w:tc>
      </w:tr>
      <w:tr>
        <w:tc>
          <w:tcPr>
            <w:tcW w:type="dxa" w:w="2880"/>
          </w:tcPr>
          <w:p>
            <w:r>
              <w:t>5209.</w:t>
            </w:r>
          </w:p>
        </w:tc>
        <w:tc>
          <w:tcPr>
            <w:tcW w:type="dxa" w:w="2880"/>
          </w:tcPr>
          <w:p>
            <w:r>
              <w:t>Аудиозапись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5210.</w:t>
            </w:r>
          </w:p>
        </w:tc>
        <w:tc>
          <w:tcPr>
            <w:tcW w:type="dxa" w:w="2880"/>
          </w:tcPr>
          <w:p>
            <w:r>
              <w:t>Текст песни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5211.</w:t>
            </w:r>
          </w:p>
        </w:tc>
        <w:tc>
          <w:tcPr>
            <w:tcW w:type="dxa" w:w="2880"/>
          </w:tcPr>
          <w:p>
            <w: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type="dxa" w:w="2880"/>
          </w:tcPr>
          <w:p>
            <w:r>
              <w:t>06.10.2021</w:t>
            </w:r>
          </w:p>
        </w:tc>
      </w:tr>
      <w:tr>
        <w:tc>
          <w:tcPr>
            <w:tcW w:type="dxa" w:w="2880"/>
          </w:tcPr>
          <w:p>
            <w:r>
              <w:t>5212.</w:t>
            </w:r>
          </w:p>
        </w:tc>
        <w:tc>
          <w:tcPr>
            <w:tcW w:type="dxa" w:w="2880"/>
          </w:tcPr>
          <w:p>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type="dxa" w:w="2880"/>
          </w:tcPr>
          <w:p>
            <w:r>
              <w:t>06.10.2021</w:t>
            </w:r>
          </w:p>
        </w:tc>
      </w:tr>
      <w:tr>
        <w:tc>
          <w:tcPr>
            <w:tcW w:type="dxa" w:w="2880"/>
          </w:tcPr>
          <w:p>
            <w:r>
              <w:t>5213.</w:t>
            </w:r>
          </w:p>
        </w:tc>
        <w:tc>
          <w:tcPr>
            <w:tcW w:type="dxa" w:w="2880"/>
          </w:tcPr>
          <w:p>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type="dxa" w:w="2880"/>
          </w:tcPr>
          <w:p>
            <w:r>
              <w:t>06.10.2021</w:t>
            </w:r>
          </w:p>
        </w:tc>
      </w:tr>
      <w:tr>
        <w:tc>
          <w:tcPr>
            <w:tcW w:type="dxa" w:w="2880"/>
          </w:tcPr>
          <w:p>
            <w:r>
              <w:t>5214.</w:t>
            </w:r>
          </w:p>
        </w:tc>
        <w:tc>
          <w:tcPr>
            <w:tcW w:type="dxa" w:w="2880"/>
          </w:tcPr>
          <w:p>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type="dxa" w:w="2880"/>
          </w:tcPr>
          <w:p>
            <w:r>
              <w:t>06.10.2021</w:t>
            </w:r>
          </w:p>
        </w:tc>
      </w:tr>
      <w:tr>
        <w:tc>
          <w:tcPr>
            <w:tcW w:type="dxa" w:w="2880"/>
          </w:tcPr>
          <w:p>
            <w:r>
              <w:t>5215.</w:t>
            </w:r>
          </w:p>
        </w:tc>
        <w:tc>
          <w:tcPr>
            <w:tcW w:type="dxa" w:w="2880"/>
          </w:tcPr>
          <w:p>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type="dxa" w:w="2880"/>
          </w:tcPr>
          <w:p>
            <w:r>
              <w:t>15.10.2021</w:t>
            </w:r>
          </w:p>
        </w:tc>
      </w:tr>
      <w:tr>
        <w:tc>
          <w:tcPr>
            <w:tcW w:type="dxa" w:w="2880"/>
          </w:tcPr>
          <w:p>
            <w:r>
              <w:t>5216.</w:t>
            </w:r>
          </w:p>
        </w:tc>
        <w:tc>
          <w:tcPr>
            <w:tcW w:type="dxa" w:w="2880"/>
          </w:tcPr>
          <w:p>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type="dxa" w:w="2880"/>
          </w:tcPr>
          <w:p>
            <w:r>
              <w:t>28.10.2021</w:t>
            </w:r>
          </w:p>
        </w:tc>
      </w:tr>
      <w:tr>
        <w:tc>
          <w:tcPr>
            <w:tcW w:type="dxa" w:w="2880"/>
          </w:tcPr>
          <w:p>
            <w:r>
              <w:t>5217.</w:t>
            </w:r>
          </w:p>
        </w:tc>
        <w:tc>
          <w:tcPr>
            <w:tcW w:type="dxa" w:w="2880"/>
          </w:tcPr>
          <w:p>
            <w: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type="dxa" w:w="2880"/>
          </w:tcPr>
          <w:p>
            <w:r>
              <w:t>08.11.2021</w:t>
            </w:r>
          </w:p>
        </w:tc>
      </w:tr>
      <w:tr>
        <w:tc>
          <w:tcPr>
            <w:tcW w:type="dxa" w:w="2880"/>
          </w:tcPr>
          <w:p>
            <w:r>
              <w:t>5218.</w:t>
            </w:r>
          </w:p>
        </w:tc>
        <w:tc>
          <w:tcPr>
            <w:tcW w:type="dxa" w:w="2880"/>
          </w:tcPr>
          <w:p>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type="dxa" w:w="2880"/>
          </w:tcPr>
          <w:p>
            <w:r>
              <w:t>08.11.2021</w:t>
            </w:r>
          </w:p>
        </w:tc>
      </w:tr>
      <w:tr>
        <w:tc>
          <w:tcPr>
            <w:tcW w:type="dxa" w:w="2880"/>
          </w:tcPr>
          <w:p>
            <w:r>
              <w:t>5219.</w:t>
            </w:r>
          </w:p>
        </w:tc>
        <w:tc>
          <w:tcPr>
            <w:tcW w:type="dxa" w:w="2880"/>
          </w:tcPr>
          <w:p>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type="dxa" w:w="2880"/>
          </w:tcPr>
          <w:p>
            <w:r>
              <w:t>08.11.2021</w:t>
            </w:r>
          </w:p>
        </w:tc>
      </w:tr>
      <w:tr>
        <w:tc>
          <w:tcPr>
            <w:tcW w:type="dxa" w:w="2880"/>
          </w:tcPr>
          <w:p>
            <w:r>
              <w:t>5220.</w:t>
            </w:r>
          </w:p>
        </w:tc>
        <w:tc>
          <w:tcPr>
            <w:tcW w:type="dxa" w:w="2880"/>
          </w:tcPr>
          <w:p>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type="dxa" w:w="2880"/>
          </w:tcPr>
          <w:p>
            <w:r>
              <w:t>08.11.2021</w:t>
            </w:r>
          </w:p>
        </w:tc>
      </w:tr>
      <w:tr>
        <w:tc>
          <w:tcPr>
            <w:tcW w:type="dxa" w:w="2880"/>
          </w:tcPr>
          <w:p>
            <w:r>
              <w:t>5221.</w:t>
            </w:r>
          </w:p>
        </w:tc>
        <w:tc>
          <w:tcPr>
            <w:tcW w:type="dxa" w:w="2880"/>
          </w:tcPr>
          <w:p>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type="dxa" w:w="2880"/>
          </w:tcPr>
          <w:p>
            <w:r>
              <w:t>08.11.2021</w:t>
            </w:r>
          </w:p>
        </w:tc>
      </w:tr>
      <w:tr>
        <w:tc>
          <w:tcPr>
            <w:tcW w:type="dxa" w:w="2880"/>
          </w:tcPr>
          <w:p>
            <w:r>
              <w:t>5222.</w:t>
            </w:r>
          </w:p>
        </w:tc>
        <w:tc>
          <w:tcPr>
            <w:tcW w:type="dxa" w:w="2880"/>
          </w:tcPr>
          <w:p>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type="dxa" w:w="2880"/>
          </w:tcPr>
          <w:p>
            <w:r>
              <w:t>23.11.2021</w:t>
            </w:r>
          </w:p>
        </w:tc>
      </w:tr>
      <w:tr>
        <w:tc>
          <w:tcPr>
            <w:tcW w:type="dxa" w:w="2880"/>
          </w:tcPr>
          <w:p>
            <w:r>
              <w:t>5223.</w:t>
            </w:r>
          </w:p>
        </w:tc>
        <w:tc>
          <w:tcPr>
            <w:tcW w:type="dxa" w:w="2880"/>
          </w:tcPr>
          <w:p>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type="dxa" w:w="2880"/>
          </w:tcPr>
          <w:p>
            <w:r>
              <w:t>23.11.2021</w:t>
            </w:r>
          </w:p>
        </w:tc>
      </w:tr>
      <w:tr>
        <w:tc>
          <w:tcPr>
            <w:tcW w:type="dxa" w:w="2880"/>
          </w:tcPr>
          <w:p>
            <w:r>
              <w:t>5224.</w:t>
            </w:r>
          </w:p>
        </w:tc>
        <w:tc>
          <w:tcPr>
            <w:tcW w:type="dxa" w:w="2880"/>
          </w:tcPr>
          <w:p>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type="dxa" w:w="2880"/>
          </w:tcPr>
          <w:p>
            <w:r>
              <w:t>23.11.2021</w:t>
            </w:r>
          </w:p>
        </w:tc>
      </w:tr>
      <w:tr>
        <w:tc>
          <w:tcPr>
            <w:tcW w:type="dxa" w:w="2880"/>
          </w:tcPr>
          <w:p>
            <w:r>
              <w:t>5225.</w:t>
            </w:r>
          </w:p>
        </w:tc>
        <w:tc>
          <w:tcPr>
            <w:tcW w:type="dxa" w:w="2880"/>
          </w:tcPr>
          <w:p>
            <w:r>
              <w:t>Исключен</w:t>
            </w:r>
          </w:p>
        </w:tc>
        <w:tc>
          <w:tcPr>
            <w:tcW w:type="dxa" w:w="2880"/>
          </w:tcPr>
          <w:p>
            <w:r>
              <w:t>23.11.2021</w:t>
            </w:r>
          </w:p>
        </w:tc>
      </w:tr>
      <w:tr>
        <w:tc>
          <w:tcPr>
            <w:tcW w:type="dxa" w:w="2880"/>
          </w:tcPr>
          <w:p>
            <w:r>
              <w:t>5226.</w:t>
            </w:r>
          </w:p>
        </w:tc>
        <w:tc>
          <w:tcPr>
            <w:tcW w:type="dxa" w:w="2880"/>
          </w:tcPr>
          <w:p>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type="dxa" w:w="2880"/>
          </w:tcPr>
          <w:p>
            <w:r>
              <w:t>23.11.2021</w:t>
            </w:r>
          </w:p>
        </w:tc>
      </w:tr>
      <w:tr>
        <w:tc>
          <w:tcPr>
            <w:tcW w:type="dxa" w:w="2880"/>
          </w:tcPr>
          <w:p>
            <w:r>
              <w:t>5227.</w:t>
            </w:r>
          </w:p>
        </w:tc>
        <w:tc>
          <w:tcPr>
            <w:tcW w:type="dxa" w:w="2880"/>
          </w:tcPr>
          <w:p>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type="dxa" w:w="2880"/>
          </w:tcPr>
          <w:p>
            <w:r>
              <w:t>23.11.2021</w:t>
            </w:r>
          </w:p>
        </w:tc>
      </w:tr>
      <w:tr>
        <w:tc>
          <w:tcPr>
            <w:tcW w:type="dxa" w:w="2880"/>
          </w:tcPr>
          <w:p>
            <w:r>
              <w:t>5228.</w:t>
            </w:r>
          </w:p>
        </w:tc>
        <w:tc>
          <w:tcPr>
            <w:tcW w:type="dxa" w:w="2880"/>
          </w:tcPr>
          <w:p>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type="dxa" w:w="2880"/>
          </w:tcPr>
          <w:p>
            <w:r>
              <w:t>23.11.2021</w:t>
            </w:r>
          </w:p>
        </w:tc>
      </w:tr>
      <w:tr>
        <w:tc>
          <w:tcPr>
            <w:tcW w:type="dxa" w:w="2880"/>
          </w:tcPr>
          <w:p>
            <w:r>
              <w:t>5229.</w:t>
            </w:r>
          </w:p>
        </w:tc>
        <w:tc>
          <w:tcPr>
            <w:tcW w:type="dxa" w:w="2880"/>
          </w:tcPr>
          <w:p>
            <w: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type="dxa" w:w="2880"/>
          </w:tcPr>
          <w:p>
            <w:r>
              <w:t>23.11.2021</w:t>
            </w:r>
          </w:p>
        </w:tc>
      </w:tr>
      <w:tr>
        <w:tc>
          <w:tcPr>
            <w:tcW w:type="dxa" w:w="2880"/>
          </w:tcPr>
          <w:p>
            <w:r>
              <w:t>5230.</w:t>
            </w:r>
          </w:p>
        </w:tc>
        <w:tc>
          <w:tcPr>
            <w:tcW w:type="dxa" w:w="2880"/>
          </w:tcPr>
          <w:p>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type="dxa" w:w="2880"/>
          </w:tcPr>
          <w:p>
            <w:r>
              <w:t>23.11.2021</w:t>
            </w:r>
          </w:p>
        </w:tc>
      </w:tr>
      <w:tr>
        <w:tc>
          <w:tcPr>
            <w:tcW w:type="dxa" w:w="2880"/>
          </w:tcPr>
          <w:p>
            <w:r>
              <w:t>5231.</w:t>
            </w:r>
          </w:p>
        </w:tc>
        <w:tc>
          <w:tcPr>
            <w:tcW w:type="dxa" w:w="2880"/>
          </w:tcPr>
          <w:p>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type="dxa" w:w="2880"/>
          </w:tcPr>
          <w:p>
            <w:r>
              <w:t>06.12.2021</w:t>
            </w:r>
          </w:p>
        </w:tc>
      </w:tr>
      <w:tr>
        <w:tc>
          <w:tcPr>
            <w:tcW w:type="dxa" w:w="2880"/>
          </w:tcPr>
          <w:p>
            <w:r>
              <w:t>5232.</w:t>
            </w:r>
          </w:p>
        </w:tc>
        <w:tc>
          <w:tcPr>
            <w:tcW w:type="dxa" w:w="2880"/>
          </w:tcPr>
          <w:p>
            <w: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type="dxa" w:w="2880"/>
          </w:tcPr>
          <w:p>
            <w:r>
              <w:t>06.12.2021</w:t>
            </w:r>
          </w:p>
        </w:tc>
      </w:tr>
      <w:tr>
        <w:tc>
          <w:tcPr>
            <w:tcW w:type="dxa" w:w="2880"/>
          </w:tcPr>
          <w:p>
            <w:r>
              <w:t>5233.</w:t>
            </w:r>
          </w:p>
        </w:tc>
        <w:tc>
          <w:tcPr>
            <w:tcW w:type="dxa" w:w="2880"/>
          </w:tcPr>
          <w:p>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5234.</w:t>
            </w:r>
          </w:p>
        </w:tc>
        <w:tc>
          <w:tcPr>
            <w:tcW w:type="dxa" w:w="2880"/>
          </w:tcPr>
          <w:p>
            <w: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5235.</w:t>
            </w:r>
          </w:p>
        </w:tc>
        <w:tc>
          <w:tcPr>
            <w:tcW w:type="dxa" w:w="2880"/>
          </w:tcPr>
          <w:p>
            <w: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5236.</w:t>
            </w:r>
          </w:p>
        </w:tc>
        <w:tc>
          <w:tcPr>
            <w:tcW w:type="dxa" w:w="2880"/>
          </w:tcPr>
          <w:p>
            <w: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5237.</w:t>
            </w:r>
          </w:p>
        </w:tc>
        <w:tc>
          <w:tcPr>
            <w:tcW w:type="dxa" w:w="2880"/>
          </w:tcPr>
          <w:p>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5238.</w:t>
            </w:r>
          </w:p>
        </w:tc>
        <w:tc>
          <w:tcPr>
            <w:tcW w:type="dxa" w:w="2880"/>
          </w:tcPr>
          <w:p>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5239.</w:t>
            </w:r>
          </w:p>
        </w:tc>
        <w:tc>
          <w:tcPr>
            <w:tcW w:type="dxa" w:w="2880"/>
          </w:tcPr>
          <w:p>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5240.</w:t>
            </w:r>
          </w:p>
        </w:tc>
        <w:tc>
          <w:tcPr>
            <w:tcW w:type="dxa" w:w="2880"/>
          </w:tcPr>
          <w:p>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5241.</w:t>
            </w:r>
          </w:p>
        </w:tc>
        <w:tc>
          <w:tcPr>
            <w:tcW w:type="dxa" w:w="2880"/>
          </w:tcPr>
          <w:p>
            <w: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5242.</w:t>
            </w:r>
          </w:p>
        </w:tc>
        <w:tc>
          <w:tcPr>
            <w:tcW w:type="dxa" w:w="2880"/>
          </w:tcPr>
          <w:p>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5243.</w:t>
            </w:r>
          </w:p>
        </w:tc>
        <w:tc>
          <w:tcPr>
            <w:tcW w:type="dxa" w:w="2880"/>
          </w:tcPr>
          <w:p>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5244.</w:t>
            </w:r>
          </w:p>
        </w:tc>
        <w:tc>
          <w:tcPr>
            <w:tcW w:type="dxa" w:w="2880"/>
          </w:tcPr>
          <w:p>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type="dxa" w:w="2880"/>
          </w:tcPr>
          <w:p>
            <w:r>
              <w:t>06.12.2021</w:t>
            </w:r>
          </w:p>
        </w:tc>
      </w:tr>
      <w:tr>
        <w:tc>
          <w:tcPr>
            <w:tcW w:type="dxa" w:w="2880"/>
          </w:tcPr>
          <w:p>
            <w:r>
              <w:t>5245.</w:t>
            </w:r>
          </w:p>
        </w:tc>
        <w:tc>
          <w:tcPr>
            <w:tcW w:type="dxa" w:w="2880"/>
          </w:tcPr>
          <w:p>
            <w:r>
              <w:t>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type="dxa" w:w="2880"/>
          </w:tcPr>
          <w:p>
            <w:r>
              <w:t>06.12.2021</w:t>
            </w:r>
          </w:p>
        </w:tc>
      </w:tr>
      <w:tr>
        <w:tc>
          <w:tcPr>
            <w:tcW w:type="dxa" w:w="2880"/>
          </w:tcPr>
          <w:p>
            <w:r>
              <w:t>5246.</w:t>
            </w:r>
          </w:p>
        </w:tc>
        <w:tc>
          <w:tcPr>
            <w:tcW w:type="dxa" w:w="2880"/>
          </w:tcPr>
          <w:p>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type="dxa" w:w="2880"/>
          </w:tcPr>
          <w:p>
            <w:r>
              <w:t>27.12.2021</w:t>
            </w:r>
          </w:p>
        </w:tc>
      </w:tr>
      <w:tr>
        <w:tc>
          <w:tcPr>
            <w:tcW w:type="dxa" w:w="2880"/>
          </w:tcPr>
          <w:p>
            <w:r>
              <w:t>5247.</w:t>
            </w:r>
          </w:p>
        </w:tc>
        <w:tc>
          <w:tcPr>
            <w:tcW w:type="dxa" w:w="2880"/>
          </w:tcPr>
          <w:p>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type="dxa" w:w="2880"/>
          </w:tcPr>
          <w:p>
            <w:r>
              <w:t>27.12.2021</w:t>
            </w:r>
          </w:p>
        </w:tc>
      </w:tr>
      <w:tr>
        <w:tc>
          <w:tcPr>
            <w:tcW w:type="dxa" w:w="2880"/>
          </w:tcPr>
          <w:p>
            <w:r>
              <w:t>5248.</w:t>
            </w:r>
          </w:p>
        </w:tc>
        <w:tc>
          <w:tcPr>
            <w:tcW w:type="dxa" w:w="2880"/>
          </w:tcPr>
          <w:p>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type="dxa" w:w="2880"/>
          </w:tcPr>
          <w:p>
            <w:r>
              <w:t>27.12.2021</w:t>
            </w:r>
          </w:p>
        </w:tc>
      </w:tr>
      <w:tr>
        <w:tc>
          <w:tcPr>
            <w:tcW w:type="dxa" w:w="2880"/>
          </w:tcPr>
          <w:p>
            <w:r>
              <w:t>5249.</w:t>
            </w:r>
          </w:p>
        </w:tc>
        <w:tc>
          <w:tcPr>
            <w:tcW w:type="dxa" w:w="2880"/>
          </w:tcPr>
          <w:p>
            <w: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5250.</w:t>
            </w:r>
          </w:p>
        </w:tc>
        <w:tc>
          <w:tcPr>
            <w:tcW w:type="dxa" w:w="2880"/>
          </w:tcPr>
          <w:p>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5251.</w:t>
            </w:r>
          </w:p>
        </w:tc>
        <w:tc>
          <w:tcPr>
            <w:tcW w:type="dxa" w:w="2880"/>
          </w:tcPr>
          <w:p>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5252.</w:t>
            </w:r>
          </w:p>
        </w:tc>
        <w:tc>
          <w:tcPr>
            <w:tcW w:type="dxa" w:w="2880"/>
          </w:tcPr>
          <w:p>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type="dxa" w:w="2880"/>
          </w:tcPr>
          <w:p>
            <w:r>
              <w:t>27.12.2021</w:t>
            </w:r>
          </w:p>
        </w:tc>
      </w:tr>
      <w:tr>
        <w:tc>
          <w:tcPr>
            <w:tcW w:type="dxa" w:w="2880"/>
          </w:tcPr>
          <w:p>
            <w:r>
              <w:t>5253.</w:t>
            </w:r>
          </w:p>
        </w:tc>
        <w:tc>
          <w:tcPr>
            <w:tcW w:type="dxa" w:w="2880"/>
          </w:tcPr>
          <w:p>
            <w:r>
              <w:t>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type="dxa" w:w="2880"/>
          </w:tcPr>
          <w:p>
            <w:r>
              <w:t>27.12.2021</w:t>
            </w:r>
          </w:p>
        </w:tc>
      </w:tr>
      <w:tr>
        <w:tc>
          <w:tcPr>
            <w:tcW w:type="dxa" w:w="2880"/>
          </w:tcPr>
          <w:p>
            <w:r>
              <w:t>5254.</w:t>
            </w:r>
          </w:p>
        </w:tc>
        <w:tc>
          <w:tcPr>
            <w:tcW w:type="dxa" w:w="2880"/>
          </w:tcPr>
          <w:p>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type="dxa" w:w="2880"/>
          </w:tcPr>
          <w:p>
            <w:r>
              <w:t>12.01.2022</w:t>
            </w:r>
          </w:p>
        </w:tc>
      </w:tr>
      <w:tr>
        <w:tc>
          <w:tcPr>
            <w:tcW w:type="dxa" w:w="2880"/>
          </w:tcPr>
          <w:p>
            <w:r>
              <w:t>5255.</w:t>
            </w:r>
          </w:p>
        </w:tc>
        <w:tc>
          <w:tcPr>
            <w:tcW w:type="dxa" w:w="2880"/>
          </w:tcPr>
          <w:p>
            <w: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type="dxa" w:w="2880"/>
          </w:tcPr>
          <w:p>
            <w:r>
              <w:t>12.01.2022</w:t>
            </w:r>
          </w:p>
        </w:tc>
      </w:tr>
      <w:tr>
        <w:tc>
          <w:tcPr>
            <w:tcW w:type="dxa" w:w="2880"/>
          </w:tcPr>
          <w:p>
            <w:r>
              <w:t>5256.</w:t>
            </w:r>
          </w:p>
        </w:tc>
        <w:tc>
          <w:tcPr>
            <w:tcW w:type="dxa" w:w="2880"/>
          </w:tcPr>
          <w:p>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type="dxa" w:w="2880"/>
          </w:tcPr>
          <w:p>
            <w:r>
              <w:t>12.01.2022</w:t>
            </w:r>
          </w:p>
        </w:tc>
      </w:tr>
      <w:tr>
        <w:tc>
          <w:tcPr>
            <w:tcW w:type="dxa" w:w="2880"/>
          </w:tcPr>
          <w:p>
            <w:r>
              <w:t>5257.</w:t>
            </w:r>
          </w:p>
        </w:tc>
        <w:tc>
          <w:tcPr>
            <w:tcW w:type="dxa" w:w="2880"/>
          </w:tcPr>
          <w:p>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type="dxa" w:w="2880"/>
          </w:tcPr>
          <w:p>
            <w:r>
              <w:t>08.02.2022</w:t>
            </w:r>
          </w:p>
        </w:tc>
      </w:tr>
      <w:tr>
        <w:tc>
          <w:tcPr>
            <w:tcW w:type="dxa" w:w="2880"/>
          </w:tcPr>
          <w:p>
            <w:r>
              <w:t>5258.</w:t>
            </w:r>
          </w:p>
        </w:tc>
        <w:tc>
          <w:tcPr>
            <w:tcW w:type="dxa" w:w="2880"/>
          </w:tcPr>
          <w:p>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type="dxa" w:w="2880"/>
          </w:tcPr>
          <w:p>
            <w:r>
              <w:t>08.02.2022</w:t>
            </w:r>
          </w:p>
        </w:tc>
      </w:tr>
      <w:tr>
        <w:tc>
          <w:tcPr>
            <w:tcW w:type="dxa" w:w="2880"/>
          </w:tcPr>
          <w:p>
            <w:r>
              <w:t>5259.</w:t>
            </w:r>
          </w:p>
        </w:tc>
        <w:tc>
          <w:tcPr>
            <w:tcW w:type="dxa" w:w="2880"/>
          </w:tcPr>
          <w:p>
            <w: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type="dxa" w:w="2880"/>
          </w:tcPr>
          <w:p>
            <w:r>
              <w:t>08.02.2022</w:t>
            </w:r>
          </w:p>
        </w:tc>
      </w:tr>
      <w:tr>
        <w:tc>
          <w:tcPr>
            <w:tcW w:type="dxa" w:w="2880"/>
          </w:tcPr>
          <w:p>
            <w:r>
              <w:t>5260.</w:t>
            </w:r>
          </w:p>
        </w:tc>
        <w:tc>
          <w:tcPr>
            <w:tcW w:type="dxa" w:w="2880"/>
          </w:tcPr>
          <w:p>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5261.</w:t>
            </w:r>
          </w:p>
        </w:tc>
        <w:tc>
          <w:tcPr>
            <w:tcW w:type="dxa" w:w="2880"/>
          </w:tcPr>
          <w:p>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5262.</w:t>
            </w:r>
          </w:p>
        </w:tc>
        <w:tc>
          <w:tcPr>
            <w:tcW w:type="dxa" w:w="2880"/>
          </w:tcPr>
          <w:p>
            <w: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5263.</w:t>
            </w:r>
          </w:p>
        </w:tc>
        <w:tc>
          <w:tcPr>
            <w:tcW w:type="dxa" w:w="2880"/>
          </w:tcPr>
          <w:p>
            <w: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type="dxa" w:w="2880"/>
          </w:tcPr>
          <w:p>
            <w:r>
              <w:t>02.03.2022</w:t>
            </w:r>
          </w:p>
        </w:tc>
      </w:tr>
      <w:tr>
        <w:tc>
          <w:tcPr>
            <w:tcW w:type="dxa" w:w="2880"/>
          </w:tcPr>
          <w:p>
            <w:r>
              <w:t>5264.</w:t>
            </w:r>
          </w:p>
        </w:tc>
        <w:tc>
          <w:tcPr>
            <w:tcW w:type="dxa" w:w="2880"/>
          </w:tcPr>
          <w:p>
            <w: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type="dxa" w:w="2880"/>
          </w:tcPr>
          <w:p>
            <w:r>
              <w:t>02.03.2022</w:t>
            </w:r>
          </w:p>
        </w:tc>
      </w:tr>
      <w:tr>
        <w:tc>
          <w:tcPr>
            <w:tcW w:type="dxa" w:w="2880"/>
          </w:tcPr>
          <w:p>
            <w:r>
              <w:t>5265.</w:t>
            </w:r>
          </w:p>
        </w:tc>
        <w:tc>
          <w:tcPr>
            <w:tcW w:type="dxa" w:w="2880"/>
          </w:tcPr>
          <w:p>
            <w: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type="dxa" w:w="2880"/>
          </w:tcPr>
          <w:p>
            <w:r>
              <w:t>02.03.2022</w:t>
            </w:r>
          </w:p>
        </w:tc>
      </w:tr>
      <w:tr>
        <w:tc>
          <w:tcPr>
            <w:tcW w:type="dxa" w:w="2880"/>
          </w:tcPr>
          <w:p>
            <w:r>
              <w:t>5266.</w:t>
            </w:r>
          </w:p>
        </w:tc>
        <w:tc>
          <w:tcPr>
            <w:tcW w:type="dxa" w:w="2880"/>
          </w:tcPr>
          <w:p>
            <w: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type="dxa" w:w="2880"/>
          </w:tcPr>
          <w:p>
            <w:r>
              <w:t>02.03.2022</w:t>
            </w:r>
          </w:p>
        </w:tc>
      </w:tr>
      <w:tr>
        <w:tc>
          <w:tcPr>
            <w:tcW w:type="dxa" w:w="2880"/>
          </w:tcPr>
          <w:p>
            <w:r>
              <w:t>5267.</w:t>
            </w:r>
          </w:p>
        </w:tc>
        <w:tc>
          <w:tcPr>
            <w:tcW w:type="dxa" w:w="2880"/>
          </w:tcPr>
          <w:p>
            <w: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type="dxa" w:w="2880"/>
          </w:tcPr>
          <w:p>
            <w:r>
              <w:t>29.03.2022</w:t>
            </w:r>
          </w:p>
        </w:tc>
      </w:tr>
      <w:tr>
        <w:tc>
          <w:tcPr>
            <w:tcW w:type="dxa" w:w="2880"/>
          </w:tcPr>
          <w:p>
            <w:r>
              <w:t>5268.</w:t>
            </w:r>
          </w:p>
        </w:tc>
        <w:tc>
          <w:tcPr>
            <w:tcW w:type="dxa" w:w="2880"/>
          </w:tcPr>
          <w:p>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type="dxa" w:w="2880"/>
          </w:tcPr>
          <w:p>
            <w:r>
              <w:t>29.03.2022</w:t>
            </w:r>
          </w:p>
        </w:tc>
      </w:tr>
      <w:tr>
        <w:tc>
          <w:tcPr>
            <w:tcW w:type="dxa" w:w="2880"/>
          </w:tcPr>
          <w:p>
            <w:r>
              <w:t>5269.</w:t>
            </w:r>
          </w:p>
        </w:tc>
        <w:tc>
          <w:tcPr>
            <w:tcW w:type="dxa" w:w="2880"/>
          </w:tcPr>
          <w:p>
            <w: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type="dxa" w:w="2880"/>
          </w:tcPr>
          <w:p>
            <w:r>
              <w:t>12.04.2022</w:t>
            </w:r>
          </w:p>
        </w:tc>
      </w:tr>
      <w:tr>
        <w:tc>
          <w:tcPr>
            <w:tcW w:type="dxa" w:w="2880"/>
          </w:tcPr>
          <w:p>
            <w:r>
              <w:t>5270.</w:t>
            </w:r>
          </w:p>
        </w:tc>
        <w:tc>
          <w:tcPr>
            <w:tcW w:type="dxa" w:w="2880"/>
          </w:tcPr>
          <w:p>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5271.</w:t>
            </w:r>
          </w:p>
        </w:tc>
        <w:tc>
          <w:tcPr>
            <w:tcW w:type="dxa" w:w="2880"/>
          </w:tcPr>
          <w:p>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5272.</w:t>
            </w:r>
          </w:p>
        </w:tc>
        <w:tc>
          <w:tcPr>
            <w:tcW w:type="dxa" w:w="2880"/>
          </w:tcPr>
          <w:p>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type="dxa" w:w="2880"/>
          </w:tcPr>
          <w:p>
            <w:r>
              <w:t>12.04.2022</w:t>
            </w:r>
          </w:p>
        </w:tc>
      </w:tr>
      <w:tr>
        <w:tc>
          <w:tcPr>
            <w:tcW w:type="dxa" w:w="2880"/>
          </w:tcPr>
          <w:p>
            <w:r>
              <w:t>5273.</w:t>
            </w:r>
          </w:p>
        </w:tc>
        <w:tc>
          <w:tcPr>
            <w:tcW w:type="dxa" w:w="2880"/>
          </w:tcPr>
          <w:p>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type="dxa" w:w="2880"/>
          </w:tcPr>
          <w:p>
            <w:r>
              <w:t>12.04.2022</w:t>
            </w:r>
          </w:p>
        </w:tc>
      </w:tr>
      <w:tr>
        <w:tc>
          <w:tcPr>
            <w:tcW w:type="dxa" w:w="2880"/>
          </w:tcPr>
          <w:p>
            <w:r>
              <w:t>5274.</w:t>
            </w:r>
          </w:p>
        </w:tc>
        <w:tc>
          <w:tcPr>
            <w:tcW w:type="dxa" w:w="2880"/>
          </w:tcPr>
          <w:p>
            <w:r>
              <w:t>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type="dxa" w:w="2880"/>
          </w:tcPr>
          <w:p>
            <w:r>
              <w:t>12.04.2022</w:t>
            </w:r>
          </w:p>
        </w:tc>
      </w:tr>
      <w:tr>
        <w:tc>
          <w:tcPr>
            <w:tcW w:type="dxa" w:w="2880"/>
          </w:tcPr>
          <w:p>
            <w:r>
              <w:t>5275.</w:t>
            </w:r>
          </w:p>
        </w:tc>
        <w:tc>
          <w:tcPr>
            <w:tcW w:type="dxa" w:w="2880"/>
          </w:tcPr>
          <w:p>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type="dxa" w:w="2880"/>
          </w:tcPr>
          <w:p>
            <w:r>
              <w:t>12.04.2022</w:t>
            </w:r>
          </w:p>
        </w:tc>
      </w:tr>
      <w:tr>
        <w:tc>
          <w:tcPr>
            <w:tcW w:type="dxa" w:w="2880"/>
          </w:tcPr>
          <w:p>
            <w:r>
              <w:t>5276.</w:t>
            </w:r>
          </w:p>
        </w:tc>
        <w:tc>
          <w:tcPr>
            <w:tcW w:type="dxa" w:w="2880"/>
          </w:tcPr>
          <w:p>
            <w: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type="dxa" w:w="2880"/>
          </w:tcPr>
          <w:p>
            <w:r>
              <w:t>12.04.2022</w:t>
            </w:r>
          </w:p>
        </w:tc>
      </w:tr>
      <w:tr>
        <w:tc>
          <w:tcPr>
            <w:tcW w:type="dxa" w:w="2880"/>
          </w:tcPr>
          <w:p>
            <w:r>
              <w:t>5277.</w:t>
            </w:r>
          </w:p>
        </w:tc>
        <w:tc>
          <w:tcPr>
            <w:tcW w:type="dxa" w:w="2880"/>
          </w:tcPr>
          <w:p>
            <w: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type="dxa" w:w="2880"/>
          </w:tcPr>
          <w:p>
            <w:r>
              <w:t>12.04.2022</w:t>
            </w:r>
          </w:p>
        </w:tc>
      </w:tr>
      <w:tr>
        <w:tc>
          <w:tcPr>
            <w:tcW w:type="dxa" w:w="2880"/>
          </w:tcPr>
          <w:p>
            <w:r>
              <w:t>5278.</w:t>
            </w:r>
          </w:p>
        </w:tc>
        <w:tc>
          <w:tcPr>
            <w:tcW w:type="dxa" w:w="2880"/>
          </w:tcPr>
          <w:p>
            <w: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type="dxa" w:w="2880"/>
          </w:tcPr>
          <w:p>
            <w:r>
              <w:t>27.04.2022</w:t>
            </w:r>
          </w:p>
        </w:tc>
      </w:tr>
      <w:tr>
        <w:tc>
          <w:tcPr>
            <w:tcW w:type="dxa" w:w="2880"/>
          </w:tcPr>
          <w:p>
            <w:r>
              <w:t>5279.</w:t>
            </w:r>
          </w:p>
        </w:tc>
        <w:tc>
          <w:tcPr>
            <w:tcW w:type="dxa" w:w="2880"/>
          </w:tcPr>
          <w:p>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type="dxa" w:w="2880"/>
          </w:tcPr>
          <w:p>
            <w:r>
              <w:t>27.04.2022</w:t>
            </w:r>
          </w:p>
        </w:tc>
      </w:tr>
      <w:tr>
        <w:tc>
          <w:tcPr>
            <w:tcW w:type="dxa" w:w="2880"/>
          </w:tcPr>
          <w:p>
            <w:r>
              <w:t>5280.</w:t>
            </w:r>
          </w:p>
        </w:tc>
        <w:tc>
          <w:tcPr>
            <w:tcW w:type="dxa" w:w="2880"/>
          </w:tcPr>
          <w:p>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type="dxa" w:w="2880"/>
          </w:tcPr>
          <w:p>
            <w:r>
              <w:t>27.04.2022</w:t>
            </w:r>
          </w:p>
        </w:tc>
      </w:tr>
      <w:tr>
        <w:tc>
          <w:tcPr>
            <w:tcW w:type="dxa" w:w="2880"/>
          </w:tcPr>
          <w:p>
            <w:r>
              <w:t>5281.</w:t>
            </w:r>
          </w:p>
        </w:tc>
        <w:tc>
          <w:tcPr>
            <w:tcW w:type="dxa" w:w="2880"/>
          </w:tcPr>
          <w:p>
            <w: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5282.</w:t>
            </w:r>
          </w:p>
        </w:tc>
        <w:tc>
          <w:tcPr>
            <w:tcW w:type="dxa" w:w="2880"/>
          </w:tcPr>
          <w:p>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5283.</w:t>
            </w:r>
          </w:p>
        </w:tc>
        <w:tc>
          <w:tcPr>
            <w:tcW w:type="dxa" w:w="2880"/>
          </w:tcPr>
          <w:p>
            <w: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type="dxa" w:w="2880"/>
          </w:tcPr>
          <w:p>
            <w:r>
              <w:t>06.05.2022</w:t>
            </w:r>
          </w:p>
        </w:tc>
      </w:tr>
      <w:tr>
        <w:tc>
          <w:tcPr>
            <w:tcW w:type="dxa" w:w="2880"/>
          </w:tcPr>
          <w:p>
            <w:r>
              <w:t>5284.</w:t>
            </w:r>
          </w:p>
        </w:tc>
        <w:tc>
          <w:tcPr>
            <w:tcW w:type="dxa" w:w="2880"/>
          </w:tcPr>
          <w:p>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5285.</w:t>
            </w:r>
          </w:p>
        </w:tc>
        <w:tc>
          <w:tcPr>
            <w:tcW w:type="dxa" w:w="2880"/>
          </w:tcPr>
          <w:p>
            <w:r>
              <w:t>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5286.</w:t>
            </w:r>
          </w:p>
        </w:tc>
        <w:tc>
          <w:tcPr>
            <w:tcW w:type="dxa" w:w="2880"/>
          </w:tcPr>
          <w:p>
            <w: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type="dxa" w:w="2880"/>
          </w:tcPr>
          <w:p>
            <w:r>
              <w:t>06.05.2022</w:t>
            </w:r>
          </w:p>
        </w:tc>
      </w:tr>
      <w:tr>
        <w:tc>
          <w:tcPr>
            <w:tcW w:type="dxa" w:w="2880"/>
          </w:tcPr>
          <w:p>
            <w:r>
              <w:t>5287.</w:t>
            </w:r>
          </w:p>
        </w:tc>
        <w:tc>
          <w:tcPr>
            <w:tcW w:type="dxa" w:w="2880"/>
          </w:tcPr>
          <w:p>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type="dxa" w:w="2880"/>
          </w:tcPr>
          <w:p>
            <w:r>
              <w:t>31.05.2022</w:t>
            </w:r>
          </w:p>
        </w:tc>
      </w:tr>
      <w:tr>
        <w:tc>
          <w:tcPr>
            <w:tcW w:type="dxa" w:w="2880"/>
          </w:tcPr>
          <w:p>
            <w:r>
              <w:t>5288.</w:t>
            </w:r>
          </w:p>
        </w:tc>
        <w:tc>
          <w:tcPr>
            <w:tcW w:type="dxa" w:w="2880"/>
          </w:tcPr>
          <w:p>
            <w: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type="dxa" w:w="2880"/>
          </w:tcPr>
          <w:p>
            <w:r>
              <w:t>09.06.2022</w:t>
            </w:r>
          </w:p>
        </w:tc>
      </w:tr>
      <w:tr>
        <w:tc>
          <w:tcPr>
            <w:tcW w:type="dxa" w:w="2880"/>
          </w:tcPr>
          <w:p>
            <w:r>
              <w:t>5289.</w:t>
            </w:r>
          </w:p>
        </w:tc>
        <w:tc>
          <w:tcPr>
            <w:tcW w:type="dxa" w:w="2880"/>
          </w:tcPr>
          <w:p>
            <w:r>
              <w:t>Информационные материалы – публикации, размещенные в телеграмм-сообществе «IADAT» (https://t.me/IADAT),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type="dxa" w:w="2880"/>
          </w:tcPr>
          <w:p>
            <w:r>
              <w:t>09.06.2022</w:t>
            </w:r>
          </w:p>
        </w:tc>
      </w:tr>
      <w:tr>
        <w:tc>
          <w:tcPr>
            <w:tcW w:type="dxa" w:w="2880"/>
          </w:tcPr>
          <w:p>
            <w:r>
              <w:t>5290.</w:t>
            </w:r>
          </w:p>
        </w:tc>
        <w:tc>
          <w:tcPr>
            <w:tcW w:type="dxa" w:w="2880"/>
          </w:tcPr>
          <w:p>
            <w: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type="dxa" w:w="2880"/>
          </w:tcPr>
          <w:p>
            <w:r>
              <w:t>09.06.2022</w:t>
            </w:r>
          </w:p>
        </w:tc>
      </w:tr>
      <w:tr>
        <w:tc>
          <w:tcPr>
            <w:tcW w:type="dxa" w:w="2880"/>
          </w:tcPr>
          <w:p>
            <w:r>
              <w:t>5291.</w:t>
            </w:r>
          </w:p>
        </w:tc>
        <w:tc>
          <w:tcPr>
            <w:tcW w:type="dxa" w:w="2880"/>
          </w:tcPr>
          <w:p>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type="dxa" w:w="2880"/>
          </w:tcPr>
          <w:p>
            <w:r>
              <w:t>23.06.2022</w:t>
            </w:r>
          </w:p>
        </w:tc>
      </w:tr>
      <w:tr>
        <w:tc>
          <w:tcPr>
            <w:tcW w:type="dxa" w:w="2880"/>
          </w:tcPr>
          <w:p>
            <w:r>
              <w:t>5292.</w:t>
            </w:r>
          </w:p>
        </w:tc>
        <w:tc>
          <w:tcPr>
            <w:tcW w:type="dxa" w:w="2880"/>
          </w:tcPr>
          <w:p>
            <w: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type="dxa" w:w="2880"/>
          </w:tcPr>
          <w:p>
            <w:r>
              <w:t>06.07.2022</w:t>
            </w:r>
          </w:p>
        </w:tc>
      </w:tr>
      <w:tr>
        <w:tc>
          <w:tcPr>
            <w:tcW w:type="dxa" w:w="2880"/>
          </w:tcPr>
          <w:p>
            <w:r>
              <w:t>5293.</w:t>
            </w:r>
          </w:p>
        </w:tc>
        <w:tc>
          <w:tcPr>
            <w:tcW w:type="dxa" w:w="2880"/>
          </w:tcPr>
          <w:p>
            <w:r>
              <w:t>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type="dxa" w:w="2880"/>
          </w:tcPr>
          <w:p>
            <w:r>
              <w:t>06.07.2022</w:t>
            </w:r>
          </w:p>
        </w:tc>
      </w:tr>
      <w:tr>
        <w:tc>
          <w:tcPr>
            <w:tcW w:type="dxa" w:w="2880"/>
          </w:tcPr>
          <w:p>
            <w:r>
              <w:t>5294.</w:t>
            </w:r>
          </w:p>
        </w:tc>
        <w:tc>
          <w:tcPr>
            <w:tcW w:type="dxa" w:w="2880"/>
          </w:tcPr>
          <w:p>
            <w: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type="dxa" w:w="2880"/>
          </w:tcPr>
          <w:p>
            <w:r>
              <w:t>12.07.2022</w:t>
            </w:r>
          </w:p>
        </w:tc>
      </w:tr>
      <w:tr>
        <w:tc>
          <w:tcPr>
            <w:tcW w:type="dxa" w:w="2880"/>
          </w:tcPr>
          <w:p>
            <w:r>
              <w:t>5295.</w:t>
            </w:r>
          </w:p>
        </w:tc>
        <w:tc>
          <w:tcPr>
            <w:tcW w:type="dxa" w:w="2880"/>
          </w:tcPr>
          <w:p>
            <w: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type="dxa" w:w="2880"/>
          </w:tcPr>
          <w:p>
            <w:r>
              <w:t>12.07.2022</w:t>
            </w:r>
          </w:p>
        </w:tc>
      </w:tr>
      <w:tr>
        <w:tc>
          <w:tcPr>
            <w:tcW w:type="dxa" w:w="2880"/>
          </w:tcPr>
          <w:p>
            <w:r>
              <w:t>5296.</w:t>
            </w:r>
          </w:p>
        </w:tc>
        <w:tc>
          <w:tcPr>
            <w:tcW w:type="dxa" w:w="2880"/>
          </w:tcPr>
          <w:p>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type="dxa" w:w="2880"/>
          </w:tcPr>
          <w:p>
            <w:r>
              <w:t>03.08.2022</w:t>
            </w:r>
          </w:p>
        </w:tc>
      </w:tr>
      <w:tr>
        <w:tc>
          <w:tcPr>
            <w:tcW w:type="dxa" w:w="2880"/>
          </w:tcPr>
          <w:p>
            <w:r>
              <w:t>5297.</w:t>
            </w:r>
          </w:p>
        </w:tc>
        <w:tc>
          <w:tcPr>
            <w:tcW w:type="dxa" w:w="2880"/>
          </w:tcPr>
          <w:p>
            <w:r>
              <w:t>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type="dxa" w:w="2880"/>
          </w:tcPr>
          <w:p>
            <w:r>
              <w:t>03.08.2022</w:t>
            </w:r>
          </w:p>
        </w:tc>
      </w:tr>
      <w:tr>
        <w:tc>
          <w:tcPr>
            <w:tcW w:type="dxa" w:w="2880"/>
          </w:tcPr>
          <w:p>
            <w:r>
              <w:t>5298.</w:t>
            </w:r>
          </w:p>
        </w:tc>
        <w:tc>
          <w:tcPr>
            <w:tcW w:type="dxa" w:w="2880"/>
          </w:tcPr>
          <w:p>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type="dxa" w:w="2880"/>
          </w:tcPr>
          <w:p>
            <w:r>
              <w:t>03.08.2022</w:t>
            </w:r>
          </w:p>
        </w:tc>
      </w:tr>
      <w:tr>
        <w:tc>
          <w:tcPr>
            <w:tcW w:type="dxa" w:w="2880"/>
          </w:tcPr>
          <w:p>
            <w:r>
              <w:t>5299.</w:t>
            </w:r>
          </w:p>
        </w:tc>
        <w:tc>
          <w:tcPr>
            <w:tcW w:type="dxa" w:w="2880"/>
          </w:tcPr>
          <w:p>
            <w: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type="dxa" w:w="2880"/>
          </w:tcPr>
          <w:p>
            <w:r>
              <w:t>22.08.2022</w:t>
            </w:r>
          </w:p>
        </w:tc>
      </w:tr>
      <w:tr>
        <w:tc>
          <w:tcPr>
            <w:tcW w:type="dxa" w:w="2880"/>
          </w:tcPr>
          <w:p>
            <w:r>
              <w:t>5300.</w:t>
            </w:r>
          </w:p>
        </w:tc>
        <w:tc>
          <w:tcPr>
            <w:tcW w:type="dxa" w:w="2880"/>
          </w:tcPr>
          <w:p>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type="dxa" w:w="2880"/>
          </w:tcPr>
          <w:p>
            <w:r>
              <w:t>29.08.2022</w:t>
            </w:r>
          </w:p>
        </w:tc>
      </w:tr>
      <w:tr>
        <w:tc>
          <w:tcPr>
            <w:tcW w:type="dxa" w:w="2880"/>
          </w:tcPr>
          <w:p>
            <w:r>
              <w:t>5301.</w:t>
            </w:r>
          </w:p>
        </w:tc>
        <w:tc>
          <w:tcPr>
            <w:tcW w:type="dxa" w:w="2880"/>
          </w:tcPr>
          <w:p>
            <w:r>
              <w:t>Исключен</w:t>
            </w:r>
          </w:p>
        </w:tc>
        <w:tc>
          <w:tcPr>
            <w:tcW w:type="dxa" w:w="2880"/>
          </w:tcPr>
          <w:p>
            <w:r>
              <w:t>29.08.2022</w:t>
            </w:r>
          </w:p>
        </w:tc>
      </w:tr>
      <w:tr>
        <w:tc>
          <w:tcPr>
            <w:tcW w:type="dxa" w:w="2880"/>
          </w:tcPr>
          <w:p>
            <w:r>
              <w:t>5302.</w:t>
            </w:r>
          </w:p>
        </w:tc>
        <w:tc>
          <w:tcPr>
            <w:tcW w:type="dxa" w:w="2880"/>
          </w:tcPr>
          <w:p>
            <w:r>
              <w:t>Исключен</w:t>
            </w:r>
          </w:p>
        </w:tc>
        <w:tc>
          <w:tcPr>
            <w:tcW w:type="dxa" w:w="2880"/>
          </w:tcPr>
          <w:p>
            <w:r>
              <w:t>29.08.2022</w:t>
            </w:r>
          </w:p>
        </w:tc>
      </w:tr>
      <w:tr>
        <w:tc>
          <w:tcPr>
            <w:tcW w:type="dxa" w:w="2880"/>
          </w:tcPr>
          <w:p>
            <w:r>
              <w:t>5303.</w:t>
            </w:r>
          </w:p>
        </w:tc>
        <w:tc>
          <w:tcPr>
            <w:tcW w:type="dxa" w:w="2880"/>
          </w:tcPr>
          <w:p>
            <w:r>
              <w:t>Исключен</w:t>
            </w:r>
          </w:p>
        </w:tc>
        <w:tc>
          <w:tcPr>
            <w:tcW w:type="dxa" w:w="2880"/>
          </w:tcPr>
          <w:p>
            <w:r>
              <w:t>29.08.2022</w:t>
            </w:r>
          </w:p>
        </w:tc>
      </w:tr>
      <w:tr>
        <w:tc>
          <w:tcPr>
            <w:tcW w:type="dxa" w:w="2880"/>
          </w:tcPr>
          <w:p>
            <w:r>
              <w:t>5304.</w:t>
            </w:r>
          </w:p>
        </w:tc>
        <w:tc>
          <w:tcPr>
            <w:tcW w:type="dxa" w:w="2880"/>
          </w:tcPr>
          <w:p>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type="dxa" w:w="2880"/>
          </w:tcPr>
          <w:p>
            <w:r>
              <w:t>29.08.2022</w:t>
            </w:r>
          </w:p>
        </w:tc>
      </w:tr>
      <w:tr>
        <w:tc>
          <w:tcPr>
            <w:tcW w:type="dxa" w:w="2880"/>
          </w:tcPr>
          <w:p>
            <w:r>
              <w:t>5305.</w:t>
            </w:r>
          </w:p>
        </w:tc>
        <w:tc>
          <w:tcPr>
            <w:tcW w:type="dxa" w:w="2880"/>
          </w:tcPr>
          <w:p>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type="dxa" w:w="2880"/>
          </w:tcPr>
          <w:p>
            <w:r>
              <w:t>19.09.2022</w:t>
            </w:r>
          </w:p>
        </w:tc>
      </w:tr>
      <w:tr>
        <w:tc>
          <w:tcPr>
            <w:tcW w:type="dxa" w:w="2880"/>
          </w:tcPr>
          <w:p>
            <w:r>
              <w:t>5306.</w:t>
            </w:r>
          </w:p>
        </w:tc>
        <w:tc>
          <w:tcPr>
            <w:tcW w:type="dxa" w:w="2880"/>
          </w:tcPr>
          <w:p>
            <w: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type="dxa" w:w="2880"/>
          </w:tcPr>
          <w:p>
            <w:r>
              <w:t>19.09.2022</w:t>
            </w:r>
          </w:p>
        </w:tc>
      </w:tr>
      <w:tr>
        <w:tc>
          <w:tcPr>
            <w:tcW w:type="dxa" w:w="2880"/>
          </w:tcPr>
          <w:p>
            <w:r>
              <w:t>5307.</w:t>
            </w:r>
          </w:p>
        </w:tc>
        <w:tc>
          <w:tcPr>
            <w:tcW w:type="dxa" w:w="2880"/>
          </w:tcPr>
          <w:p>
            <w: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type="dxa" w:w="2880"/>
          </w:tcPr>
          <w:p>
            <w:r>
              <w:t>19.09.2022</w:t>
            </w:r>
          </w:p>
        </w:tc>
      </w:tr>
      <w:tr>
        <w:tc>
          <w:tcPr>
            <w:tcW w:type="dxa" w:w="2880"/>
          </w:tcPr>
          <w:p>
            <w:r>
              <w:t>5308.</w:t>
            </w:r>
          </w:p>
        </w:tc>
        <w:tc>
          <w:tcPr>
            <w:tcW w:type="dxa" w:w="2880"/>
          </w:tcPr>
          <w:p>
            <w: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type="dxa" w:w="2880"/>
          </w:tcPr>
          <w:p>
            <w:r>
              <w:t>19.09.2022</w:t>
            </w:r>
          </w:p>
        </w:tc>
      </w:tr>
      <w:tr>
        <w:tc>
          <w:tcPr>
            <w:tcW w:type="dxa" w:w="2880"/>
          </w:tcPr>
          <w:p>
            <w:r>
              <w:t>5309.</w:t>
            </w:r>
          </w:p>
        </w:tc>
        <w:tc>
          <w:tcPr>
            <w:tcW w:type="dxa" w:w="2880"/>
          </w:tcPr>
          <w:p>
            <w: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type="dxa" w:w="2880"/>
          </w:tcPr>
          <w:p>
            <w:r>
              <w:t>04.10.2022</w:t>
            </w:r>
          </w:p>
        </w:tc>
      </w:tr>
      <w:tr>
        <w:tc>
          <w:tcPr>
            <w:tcW w:type="dxa" w:w="2880"/>
          </w:tcPr>
          <w:p>
            <w:r>
              <w:t>5310.</w:t>
            </w:r>
          </w:p>
        </w:tc>
        <w:tc>
          <w:tcPr>
            <w:tcW w:type="dxa" w:w="2880"/>
          </w:tcPr>
          <w:p>
            <w: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type="dxa" w:w="2880"/>
          </w:tcPr>
          <w:p>
            <w:r>
              <w:t>04.10.2022</w:t>
            </w:r>
          </w:p>
        </w:tc>
      </w:tr>
      <w:tr>
        <w:tc>
          <w:tcPr>
            <w:tcW w:type="dxa" w:w="2880"/>
          </w:tcPr>
          <w:p>
            <w:r>
              <w:t>5311.</w:t>
            </w:r>
          </w:p>
        </w:tc>
        <w:tc>
          <w:tcPr>
            <w:tcW w:type="dxa" w:w="2880"/>
          </w:tcPr>
          <w:p>
            <w: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type="dxa" w:w="2880"/>
          </w:tcPr>
          <w:p>
            <w:r>
              <w:t>19.10.2022</w:t>
            </w:r>
          </w:p>
        </w:tc>
      </w:tr>
      <w:tr>
        <w:tc>
          <w:tcPr>
            <w:tcW w:type="dxa" w:w="2880"/>
          </w:tcPr>
          <w:p>
            <w:r>
              <w:t>5312.</w:t>
            </w:r>
          </w:p>
        </w:tc>
        <w:tc>
          <w:tcPr>
            <w:tcW w:type="dxa" w:w="2880"/>
          </w:tcPr>
          <w:p>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type="dxa" w:w="2880"/>
          </w:tcPr>
          <w:p>
            <w:r>
              <w:t>01.11.2022</w:t>
            </w:r>
          </w:p>
        </w:tc>
      </w:tr>
      <w:tr>
        <w:tc>
          <w:tcPr>
            <w:tcW w:type="dxa" w:w="2880"/>
          </w:tcPr>
          <w:p>
            <w:r>
              <w:t>5313.</w:t>
            </w:r>
          </w:p>
        </w:tc>
        <w:tc>
          <w:tcPr>
            <w:tcW w:type="dxa" w:w="2880"/>
          </w:tcPr>
          <w:p>
            <w: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type="dxa" w:w="2880"/>
          </w:tcPr>
          <w:p>
            <w:r>
              <w:t>01.11.2022</w:t>
            </w:r>
          </w:p>
        </w:tc>
      </w:tr>
      <w:tr>
        <w:tc>
          <w:tcPr>
            <w:tcW w:type="dxa" w:w="2880"/>
          </w:tcPr>
          <w:p>
            <w:r>
              <w:t>5314.</w:t>
            </w:r>
          </w:p>
        </w:tc>
        <w:tc>
          <w:tcPr>
            <w:tcW w:type="dxa" w:w="2880"/>
          </w:tcPr>
          <w:p>
            <w: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type="dxa" w:w="2880"/>
          </w:tcPr>
          <w:p>
            <w:r>
              <w:t>01.11.2022</w:t>
            </w:r>
          </w:p>
        </w:tc>
      </w:tr>
      <w:tr>
        <w:tc>
          <w:tcPr>
            <w:tcW w:type="dxa" w:w="2880"/>
          </w:tcPr>
          <w:p>
            <w:r>
              <w:t>5315.</w:t>
            </w:r>
          </w:p>
        </w:tc>
        <w:tc>
          <w:tcPr>
            <w:tcW w:type="dxa" w:w="2880"/>
          </w:tcPr>
          <w:p>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type="dxa" w:w="2880"/>
          </w:tcPr>
          <w:p>
            <w:r>
              <w:t>18.11.2022</w:t>
            </w:r>
          </w:p>
        </w:tc>
      </w:tr>
      <w:tr>
        <w:tc>
          <w:tcPr>
            <w:tcW w:type="dxa" w:w="2880"/>
          </w:tcPr>
          <w:p>
            <w:r>
              <w:t>5316.</w:t>
            </w:r>
          </w:p>
        </w:tc>
        <w:tc>
          <w:tcPr>
            <w:tcW w:type="dxa" w:w="2880"/>
          </w:tcPr>
          <w:p>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type="dxa" w:w="2880"/>
          </w:tcPr>
          <w:p>
            <w:r>
              <w:t>18.11.2022</w:t>
            </w:r>
          </w:p>
        </w:tc>
      </w:tr>
      <w:tr>
        <w:tc>
          <w:tcPr>
            <w:tcW w:type="dxa" w:w="2880"/>
          </w:tcPr>
          <w:p>
            <w:r>
              <w:t>5317.</w:t>
            </w:r>
          </w:p>
        </w:tc>
        <w:tc>
          <w:tcPr>
            <w:tcW w:type="dxa" w:w="2880"/>
          </w:tcPr>
          <w:p>
            <w: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type="dxa" w:w="2880"/>
          </w:tcPr>
          <w:p>
            <w:r>
              <w:t>25.11.2022</w:t>
            </w:r>
          </w:p>
        </w:tc>
      </w:tr>
      <w:tr>
        <w:tc>
          <w:tcPr>
            <w:tcW w:type="dxa" w:w="2880"/>
          </w:tcPr>
          <w:p>
            <w:r>
              <w:t>5318.</w:t>
            </w:r>
          </w:p>
        </w:tc>
        <w:tc>
          <w:tcPr>
            <w:tcW w:type="dxa" w:w="2880"/>
          </w:tcPr>
          <w:p>
            <w: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type="dxa" w:w="2880"/>
          </w:tcPr>
          <w:p>
            <w:r>
              <w:t>12.12.2022</w:t>
            </w:r>
          </w:p>
        </w:tc>
      </w:tr>
      <w:tr>
        <w:tc>
          <w:tcPr>
            <w:tcW w:type="dxa" w:w="2880"/>
          </w:tcPr>
          <w:p>
            <w:r>
              <w:t>5319.</w:t>
            </w:r>
          </w:p>
        </w:tc>
        <w:tc>
          <w:tcPr>
            <w:tcW w:type="dxa" w:w="2880"/>
          </w:tcPr>
          <w:p>
            <w: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type="dxa" w:w="2880"/>
          </w:tcPr>
          <w:p>
            <w:r>
              <w:t>12.12.2022</w:t>
            </w:r>
          </w:p>
        </w:tc>
      </w:tr>
      <w:tr>
        <w:tc>
          <w:tcPr>
            <w:tcW w:type="dxa" w:w="2880"/>
          </w:tcPr>
          <w:p>
            <w:r>
              <w:t>5320.</w:t>
            </w:r>
          </w:p>
        </w:tc>
        <w:tc>
          <w:tcPr>
            <w:tcW w:type="dxa" w:w="2880"/>
          </w:tcPr>
          <w:p>
            <w: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type="dxa" w:w="2880"/>
          </w:tcPr>
          <w:p>
            <w:r>
              <w:t>12.12.2022</w:t>
            </w:r>
          </w:p>
        </w:tc>
      </w:tr>
      <w:tr>
        <w:tc>
          <w:tcPr>
            <w:tcW w:type="dxa" w:w="2880"/>
          </w:tcPr>
          <w:p>
            <w:r>
              <w:t>5321.</w:t>
            </w:r>
          </w:p>
        </w:tc>
        <w:tc>
          <w:tcPr>
            <w:tcW w:type="dxa" w:w="2880"/>
          </w:tcPr>
          <w:p>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type="dxa" w:w="2880"/>
          </w:tcPr>
          <w:p>
            <w:r>
              <w:t>12.12.2022</w:t>
            </w:r>
          </w:p>
        </w:tc>
      </w:tr>
      <w:tr>
        <w:tc>
          <w:tcPr>
            <w:tcW w:type="dxa" w:w="2880"/>
          </w:tcPr>
          <w:p>
            <w:r>
              <w:t>5322.</w:t>
            </w:r>
          </w:p>
        </w:tc>
        <w:tc>
          <w:tcPr>
            <w:tcW w:type="dxa" w:w="2880"/>
          </w:tcPr>
          <w:p>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type="dxa" w:w="2880"/>
          </w:tcPr>
          <w:p>
            <w:r>
              <w:t>12.12.2022</w:t>
            </w:r>
          </w:p>
        </w:tc>
      </w:tr>
      <w:tr>
        <w:tc>
          <w:tcPr>
            <w:tcW w:type="dxa" w:w="2880"/>
          </w:tcPr>
          <w:p>
            <w:r>
              <w:t>5323.</w:t>
            </w:r>
          </w:p>
        </w:tc>
        <w:tc>
          <w:tcPr>
            <w:tcW w:type="dxa" w:w="2880"/>
          </w:tcPr>
          <w:p>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type="dxa" w:w="2880"/>
          </w:tcPr>
          <w:p>
            <w:r>
              <w:t>12.12.2022</w:t>
            </w:r>
          </w:p>
        </w:tc>
      </w:tr>
      <w:tr>
        <w:tc>
          <w:tcPr>
            <w:tcW w:type="dxa" w:w="2880"/>
          </w:tcPr>
          <w:p>
            <w:r>
              <w:t>5324.</w:t>
            </w:r>
          </w:p>
        </w:tc>
        <w:tc>
          <w:tcPr>
            <w:tcW w:type="dxa" w:w="2880"/>
          </w:tcPr>
          <w:p>
            <w: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5325.</w:t>
            </w:r>
          </w:p>
        </w:tc>
        <w:tc>
          <w:tcPr>
            <w:tcW w:type="dxa" w:w="2880"/>
          </w:tcPr>
          <w:p>
            <w: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5326.</w:t>
            </w:r>
          </w:p>
        </w:tc>
        <w:tc>
          <w:tcPr>
            <w:tcW w:type="dxa" w:w="2880"/>
          </w:tcPr>
          <w:p>
            <w: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5327.</w:t>
            </w:r>
          </w:p>
        </w:tc>
        <w:tc>
          <w:tcPr>
            <w:tcW w:type="dxa" w:w="2880"/>
          </w:tcPr>
          <w:p>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type="dxa" w:w="2880"/>
          </w:tcPr>
          <w:p>
            <w:r>
              <w:t>14.12.2022</w:t>
            </w:r>
          </w:p>
        </w:tc>
      </w:tr>
      <w:tr>
        <w:tc>
          <w:tcPr>
            <w:tcW w:type="dxa" w:w="2880"/>
          </w:tcPr>
          <w:p>
            <w:r>
              <w:t>5328.</w:t>
            </w:r>
          </w:p>
        </w:tc>
        <w:tc>
          <w:tcPr>
            <w:tcW w:type="dxa" w:w="2880"/>
          </w:tcPr>
          <w:p>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type="dxa" w:w="2880"/>
          </w:tcPr>
          <w:p>
            <w:r>
              <w:t>14.12.2022</w:t>
            </w:r>
          </w:p>
        </w:tc>
      </w:tr>
      <w:tr>
        <w:tc>
          <w:tcPr>
            <w:tcW w:type="dxa" w:w="2880"/>
          </w:tcPr>
          <w:p>
            <w:r>
              <w:t>5329.</w:t>
            </w:r>
          </w:p>
        </w:tc>
        <w:tc>
          <w:tcPr>
            <w:tcW w:type="dxa" w:w="2880"/>
          </w:tcPr>
          <w:p>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type="dxa" w:w="2880"/>
          </w:tcPr>
          <w:p>
            <w:r>
              <w:t>14.12.2022</w:t>
            </w:r>
          </w:p>
        </w:tc>
      </w:tr>
      <w:tr>
        <w:tc>
          <w:tcPr>
            <w:tcW w:type="dxa" w:w="2880"/>
          </w:tcPr>
          <w:p>
            <w:r>
              <w:t>5330.</w:t>
            </w:r>
          </w:p>
        </w:tc>
        <w:tc>
          <w:tcPr>
            <w:tcW w:type="dxa" w:w="2880"/>
          </w:tcPr>
          <w:p>
            <w: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type="dxa" w:w="2880"/>
          </w:tcPr>
          <w:p>
            <w:r>
              <w:t>29.12.2022</w:t>
            </w:r>
          </w:p>
        </w:tc>
      </w:tr>
      <w:tr>
        <w:tc>
          <w:tcPr>
            <w:tcW w:type="dxa" w:w="2880"/>
          </w:tcPr>
          <w:p>
            <w:r>
              <w:t>5331.</w:t>
            </w:r>
          </w:p>
        </w:tc>
        <w:tc>
          <w:tcPr>
            <w:tcW w:type="dxa" w:w="2880"/>
          </w:tcPr>
          <w:p>
            <w: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type="dxa" w:w="2880"/>
          </w:tcPr>
          <w:p>
            <w:r>
              <w:t>29.12.2022</w:t>
            </w:r>
          </w:p>
        </w:tc>
      </w:tr>
      <w:tr>
        <w:tc>
          <w:tcPr>
            <w:tcW w:type="dxa" w:w="2880"/>
          </w:tcPr>
          <w:p>
            <w:r>
              <w:t>5332.</w:t>
            </w:r>
          </w:p>
        </w:tc>
        <w:tc>
          <w:tcPr>
            <w:tcW w:type="dxa" w:w="2880"/>
          </w:tcPr>
          <w:p>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type="dxa" w:w="2880"/>
          </w:tcPr>
          <w:p>
            <w:r>
              <w:t>29.12.2022</w:t>
            </w:r>
          </w:p>
        </w:tc>
      </w:tr>
      <w:tr>
        <w:tc>
          <w:tcPr>
            <w:tcW w:type="dxa" w:w="2880"/>
          </w:tcPr>
          <w:p>
            <w:r>
              <w:t>5333.</w:t>
            </w:r>
          </w:p>
        </w:tc>
        <w:tc>
          <w:tcPr>
            <w:tcW w:type="dxa" w:w="2880"/>
          </w:tcPr>
          <w:p>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type="dxa" w:w="2880"/>
          </w:tcPr>
          <w:p>
            <w:r>
              <w:t>29.12.2022</w:t>
            </w:r>
          </w:p>
        </w:tc>
      </w:tr>
      <w:tr>
        <w:tc>
          <w:tcPr>
            <w:tcW w:type="dxa" w:w="2880"/>
          </w:tcPr>
          <w:p>
            <w:r>
              <w:t>5334.</w:t>
            </w:r>
          </w:p>
        </w:tc>
        <w:tc>
          <w:tcPr>
            <w:tcW w:type="dxa" w:w="2880"/>
          </w:tcPr>
          <w:p>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type="dxa" w:w="2880"/>
          </w:tcPr>
          <w:p>
            <w:r>
              <w:t>29.12.2022</w:t>
            </w:r>
          </w:p>
        </w:tc>
      </w:tr>
      <w:tr>
        <w:tc>
          <w:tcPr>
            <w:tcW w:type="dxa" w:w="2880"/>
          </w:tcPr>
          <w:p>
            <w:r>
              <w:t>5335.</w:t>
            </w:r>
          </w:p>
        </w:tc>
        <w:tc>
          <w:tcPr>
            <w:tcW w:type="dxa" w:w="2880"/>
          </w:tcPr>
          <w:p>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type="dxa" w:w="2880"/>
          </w:tcPr>
          <w:p>
            <w:r>
              <w:t>03.02.2023</w:t>
            </w:r>
          </w:p>
        </w:tc>
      </w:tr>
      <w:tr>
        <w:tc>
          <w:tcPr>
            <w:tcW w:type="dxa" w:w="2880"/>
          </w:tcPr>
          <w:p>
            <w:r>
              <w:t>5336.</w:t>
            </w:r>
          </w:p>
        </w:tc>
        <w:tc>
          <w:tcPr>
            <w:tcW w:type="dxa" w:w="2880"/>
          </w:tcPr>
          <w:p>
            <w:r>
              <w:t>Текст песни исполнителя Оксимирон (Oxxxymiron) «Последний звонок» (решение Замоскворецкого районного суда г. Москвы от 25.10.2022);</w:t>
            </w:r>
          </w:p>
        </w:tc>
        <w:tc>
          <w:tcPr>
            <w:tcW w:type="dxa" w:w="2880"/>
          </w:tcPr>
          <w:p>
            <w:r>
              <w:t>06.02.2023</w:t>
            </w:r>
          </w:p>
        </w:tc>
      </w:tr>
      <w:tr>
        <w:tc>
          <w:tcPr>
            <w:tcW w:type="dxa" w:w="2880"/>
          </w:tcPr>
          <w:p>
            <w:r>
              <w:t>5337.</w:t>
            </w:r>
          </w:p>
        </w:tc>
        <w:tc>
          <w:tcPr>
            <w:tcW w:type="dxa" w:w="2880"/>
          </w:tcPr>
          <w:p>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type="dxa" w:w="2880"/>
          </w:tcPr>
          <w:p>
            <w:r>
              <w:t>06.02.2023</w:t>
            </w:r>
          </w:p>
        </w:tc>
      </w:tr>
      <w:tr>
        <w:tc>
          <w:tcPr>
            <w:tcW w:type="dxa" w:w="2880"/>
          </w:tcPr>
          <w:p>
            <w:r>
              <w:t>5338.</w:t>
            </w:r>
          </w:p>
        </w:tc>
        <w:tc>
          <w:tcPr>
            <w:tcW w:type="dxa" w:w="2880"/>
          </w:tcPr>
          <w:p>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type="dxa" w:w="2880"/>
          </w:tcPr>
          <w:p>
            <w:r>
              <w:t>17.02.2023</w:t>
            </w:r>
          </w:p>
        </w:tc>
      </w:tr>
      <w:tr>
        <w:tc>
          <w:tcPr>
            <w:tcW w:type="dxa" w:w="2880"/>
          </w:tcPr>
          <w:p>
            <w:r>
              <w:t>5339.</w:t>
            </w:r>
          </w:p>
        </w:tc>
        <w:tc>
          <w:tcPr>
            <w:tcW w:type="dxa" w:w="2880"/>
          </w:tcPr>
          <w:p>
            <w:r>
              <w:t xml:space="preserve">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судебной коллегии </w:t>
              <w:br/>
              <w:br/>
              <w:t>по административным делам Четвертого кассационного суда общей юрисдикции от 25.05.2023);</w:t>
            </w:r>
          </w:p>
        </w:tc>
        <w:tc>
          <w:tcPr>
            <w:tcW w:type="dxa" w:w="2880"/>
          </w:tcPr>
          <w:p>
            <w:r>
              <w:t>22.02.2023</w:t>
            </w:r>
          </w:p>
        </w:tc>
      </w:tr>
      <w:tr>
        <w:tc>
          <w:tcPr>
            <w:tcW w:type="dxa" w:w="2880"/>
          </w:tcPr>
          <w:p>
            <w:r>
              <w:t>5340.</w:t>
            </w:r>
          </w:p>
        </w:tc>
        <w:tc>
          <w:tcPr>
            <w:tcW w:type="dxa" w:w="2880"/>
          </w:tcPr>
          <w:p>
            <w: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type="dxa" w:w="2880"/>
          </w:tcPr>
          <w:p>
            <w:r>
              <w:t>20.03.2023</w:t>
            </w:r>
          </w:p>
        </w:tc>
      </w:tr>
      <w:tr>
        <w:tc>
          <w:tcPr>
            <w:tcW w:type="dxa" w:w="2880"/>
          </w:tcPr>
          <w:p>
            <w:r>
              <w:t>5341.</w:t>
            </w:r>
          </w:p>
        </w:tc>
        <w:tc>
          <w:tcPr>
            <w:tcW w:type="dxa" w:w="2880"/>
          </w:tcPr>
          <w:p>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type="dxa" w:w="2880"/>
          </w:tcPr>
          <w:p>
            <w:r>
              <w:t>17.04.2023</w:t>
            </w:r>
          </w:p>
        </w:tc>
      </w:tr>
      <w:tr>
        <w:tc>
          <w:tcPr>
            <w:tcW w:type="dxa" w:w="2880"/>
          </w:tcPr>
          <w:p>
            <w:r>
              <w:t>5342.</w:t>
            </w:r>
          </w:p>
        </w:tc>
        <w:tc>
          <w:tcPr>
            <w:tcW w:type="dxa" w:w="2880"/>
          </w:tcPr>
          <w:p>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type="dxa" w:w="2880"/>
          </w:tcPr>
          <w:p>
            <w:r>
              <w:t>03.05.2023</w:t>
            </w:r>
          </w:p>
        </w:tc>
      </w:tr>
      <w:tr>
        <w:tc>
          <w:tcPr>
            <w:tcW w:type="dxa" w:w="2880"/>
          </w:tcPr>
          <w:p>
            <w:r>
              <w:t>5343.</w:t>
            </w:r>
          </w:p>
        </w:tc>
        <w:tc>
          <w:tcPr>
            <w:tcW w:type="dxa" w:w="2880"/>
          </w:tcPr>
          <w:p>
            <w:r>
              <w:t>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type="dxa" w:w="2880"/>
          </w:tcPr>
          <w:p>
            <w:r>
              <w:t>17.05.2023</w:t>
            </w:r>
          </w:p>
        </w:tc>
      </w:tr>
      <w:tr>
        <w:tc>
          <w:tcPr>
            <w:tcW w:type="dxa" w:w="2880"/>
          </w:tcPr>
          <w:p>
            <w:r>
              <w:t>5344.</w:t>
            </w:r>
          </w:p>
        </w:tc>
        <w:tc>
          <w:tcPr>
            <w:tcW w:type="dxa" w:w="2880"/>
          </w:tcPr>
          <w:p>
            <w:r>
              <w:t>Материалы: аудиозапись песни под названием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type="dxa" w:w="2880"/>
          </w:tcPr>
          <w:p>
            <w:r>
              <w:t>17.05.2023</w:t>
            </w:r>
          </w:p>
        </w:tc>
      </w:tr>
      <w:tr>
        <w:tc>
          <w:tcPr>
            <w:tcW w:type="dxa" w:w="2880"/>
          </w:tcPr>
          <w:p>
            <w:r>
              <w:t>5345.</w:t>
            </w:r>
          </w:p>
        </w:tc>
        <w:tc>
          <w:tcPr>
            <w:tcW w:type="dxa" w:w="2880"/>
          </w:tcPr>
          <w:p>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type="dxa" w:w="2880"/>
          </w:tcPr>
          <w:p>
            <w:r>
              <w:t>13.06.2023</w:t>
            </w:r>
          </w:p>
        </w:tc>
      </w:tr>
      <w:tr>
        <w:tc>
          <w:tcPr>
            <w:tcW w:type="dxa" w:w="2880"/>
          </w:tcPr>
          <w:p>
            <w:r>
              <w:t>5346.</w:t>
            </w:r>
          </w:p>
        </w:tc>
        <w:tc>
          <w:tcPr>
            <w:tcW w:type="dxa" w:w="2880"/>
          </w:tcPr>
          <w:p>
            <w: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type="dxa" w:w="2880"/>
          </w:tcPr>
          <w:p>
            <w:r>
              <w:t>22.06.2023</w:t>
            </w:r>
          </w:p>
        </w:tc>
      </w:tr>
      <w:tr>
        <w:tc>
          <w:tcPr>
            <w:tcW w:type="dxa" w:w="2880"/>
          </w:tcPr>
          <w:p>
            <w:r>
              <w:t>5347.</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5348.</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5349.</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5350.</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5351.</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5352.</w:t>
            </w:r>
          </w:p>
        </w:tc>
        <w:tc>
          <w:tcPr>
            <w:tcW w:type="dxa" w:w="2880"/>
          </w:tcPr>
          <w:p>
            <w:r>
              <w:t>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Хабаровска от 13.02.2023);</w:t>
            </w:r>
          </w:p>
        </w:tc>
        <w:tc>
          <w:tcPr>
            <w:tcW w:type="dxa" w:w="2880"/>
          </w:tcPr>
          <w:p>
            <w:r>
              <w:t>29.06.2023</w:t>
            </w:r>
          </w:p>
        </w:tc>
      </w:tr>
      <w:tr>
        <w:tc>
          <w:tcPr>
            <w:tcW w:type="dxa" w:w="2880"/>
          </w:tcPr>
          <w:p>
            <w:r>
              <w:t>5353.</w:t>
            </w:r>
          </w:p>
        </w:tc>
        <w:tc>
          <w:tcPr>
            <w:tcW w:type="dxa" w:w="2880"/>
          </w:tcPr>
          <w:p>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type="dxa" w:w="2880"/>
          </w:tcPr>
          <w:p>
            <w:r>
              <w:t>17.07.2023</w:t>
            </w:r>
          </w:p>
        </w:tc>
      </w:tr>
      <w:tr>
        <w:tc>
          <w:tcPr>
            <w:tcW w:type="dxa" w:w="2880"/>
          </w:tcPr>
          <w:p>
            <w:r>
              <w:t>5354.</w:t>
            </w:r>
          </w:p>
        </w:tc>
        <w:tc>
          <w:tcPr>
            <w:tcW w:type="dxa" w:w="2880"/>
          </w:tcPr>
          <w:p>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type="dxa" w:w="2880"/>
          </w:tcPr>
          <w:p>
            <w:r>
              <w:t>28.07.2023</w:t>
            </w:r>
          </w:p>
        </w:tc>
      </w:tr>
      <w:tr>
        <w:tc>
          <w:tcPr>
            <w:tcW w:type="dxa" w:w="2880"/>
          </w:tcPr>
          <w:p>
            <w:r>
              <w:t>5355.</w:t>
            </w:r>
          </w:p>
        </w:tc>
        <w:tc>
          <w:tcPr>
            <w:tcW w:type="dxa" w:w="2880"/>
          </w:tcPr>
          <w:p>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type="dxa" w:w="2880"/>
          </w:tcPr>
          <w:p>
            <w:r>
              <w:t>28.07.2023</w:t>
            </w:r>
          </w:p>
        </w:tc>
      </w:tr>
      <w:tr>
        <w:tc>
          <w:tcPr>
            <w:tcW w:type="dxa" w:w="2880"/>
          </w:tcPr>
          <w:p>
            <w:r>
              <w:t>5356.</w:t>
            </w:r>
          </w:p>
        </w:tc>
        <w:tc>
          <w:tcPr>
            <w:tcW w:type="dxa" w:w="2880"/>
          </w:tcPr>
          <w:p>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type="dxa" w:w="2880"/>
          </w:tcPr>
          <w:p>
            <w:r>
              <w:t>28.07.2023</w:t>
            </w:r>
          </w:p>
        </w:tc>
      </w:tr>
      <w:tr>
        <w:tc>
          <w:tcPr>
            <w:tcW w:type="dxa" w:w="2880"/>
          </w:tcPr>
          <w:p>
            <w:r>
              <w:t>5357.</w:t>
            </w:r>
          </w:p>
        </w:tc>
        <w:tc>
          <w:tcPr>
            <w:tcW w:type="dxa" w:w="2880"/>
          </w:tcPr>
          <w:p>
            <w:r>
              <w:t>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type="dxa" w:w="2880"/>
          </w:tcPr>
          <w:p>
            <w:r>
              <w:t>03.08.2023</w:t>
            </w:r>
          </w:p>
        </w:tc>
      </w:tr>
      <w:tr>
        <w:tc>
          <w:tcPr>
            <w:tcW w:type="dxa" w:w="2880"/>
          </w:tcPr>
          <w:p>
            <w:r>
              <w:t>5358.</w:t>
            </w:r>
          </w:p>
        </w:tc>
        <w:tc>
          <w:tcPr>
            <w:tcW w:type="dxa" w:w="2880"/>
          </w:tcPr>
          <w:p>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w:t>
            </w:r>
          </w:p>
        </w:tc>
        <w:tc>
          <w:tcPr>
            <w:tcW w:type="dxa" w:w="2880"/>
          </w:tcPr>
          <w:p>
            <w:r>
              <w:t>03.08.2023</w:t>
            </w:r>
          </w:p>
        </w:tc>
      </w:tr>
      <w:tr>
        <w:tc>
          <w:tcPr>
            <w:tcW w:type="dxa" w:w="2880"/>
          </w:tcPr>
          <w:p>
            <w:r>
              <w:t>5359.</w:t>
            </w:r>
          </w:p>
        </w:tc>
        <w:tc>
          <w:tcPr>
            <w:tcW w:type="dxa" w:w="2880"/>
          </w:tcPr>
          <w:p>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type="dxa" w:w="2880"/>
          </w:tcPr>
          <w:p>
            <w:r>
              <w:t>03.08.2023</w:t>
            </w:r>
          </w:p>
        </w:tc>
      </w:tr>
      <w:tr>
        <w:tc>
          <w:tcPr>
            <w:tcW w:type="dxa" w:w="2880"/>
          </w:tcPr>
          <w:p>
            <w:r>
              <w:t>5360.</w:t>
            </w:r>
          </w:p>
        </w:tc>
        <w:tc>
          <w:tcPr>
            <w:tcW w:type="dxa" w:w="2880"/>
          </w:tcPr>
          <w:p>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p>
        </w:tc>
        <w:tc>
          <w:tcPr>
            <w:tcW w:type="dxa" w:w="2880"/>
          </w:tcPr>
          <w:p>
            <w:r>
              <w:t>04.08.2023</w:t>
            </w:r>
          </w:p>
        </w:tc>
      </w:tr>
      <w:tr>
        <w:tc>
          <w:tcPr>
            <w:tcW w:type="dxa" w:w="2880"/>
          </w:tcPr>
          <w:p>
            <w:r>
              <w:t>5361.</w:t>
            </w:r>
          </w:p>
        </w:tc>
        <w:tc>
          <w:tcPr>
            <w:tcW w:type="dxa" w:w="2880"/>
          </w:tcPr>
          <w:p>
            <w:r>
              <w:t>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type="dxa" w:w="2880"/>
          </w:tcPr>
          <w:p>
            <w:r>
              <w:t>04.08.2023</w:t>
            </w:r>
          </w:p>
        </w:tc>
      </w:tr>
      <w:tr>
        <w:tc>
          <w:tcPr>
            <w:tcW w:type="dxa" w:w="2880"/>
          </w:tcPr>
          <w:p>
            <w:r>
              <w:t>5362.</w:t>
            </w:r>
          </w:p>
        </w:tc>
        <w:tc>
          <w:tcPr>
            <w:tcW w:type="dxa" w:w="2880"/>
          </w:tcPr>
          <w:p>
            <w:r>
              <w:t xml:space="preserve">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b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type="dxa" w:w="2880"/>
          </w:tcPr>
          <w:p>
            <w:r>
              <w:t>10.08.2023</w:t>
            </w:r>
          </w:p>
        </w:tc>
      </w:tr>
      <w:tr>
        <w:tc>
          <w:tcPr>
            <w:tcW w:type="dxa" w:w="2880"/>
          </w:tcPr>
          <w:p>
            <w:r>
              <w:t>5363.</w:t>
            </w:r>
          </w:p>
        </w:tc>
        <w:tc>
          <w:tcPr>
            <w:tcW w:type="dxa" w:w="2880"/>
          </w:tcPr>
          <w:p>
            <w:r>
              <w:t>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w:t>
            </w:r>
          </w:p>
        </w:tc>
        <w:tc>
          <w:tcPr>
            <w:tcW w:type="dxa" w:w="2880"/>
          </w:tcPr>
          <w:p>
            <w:r>
              <w:t>11.08.2023</w:t>
            </w:r>
          </w:p>
        </w:tc>
      </w:tr>
      <w:tr>
        <w:tc>
          <w:tcPr>
            <w:tcW w:type="dxa" w:w="2880"/>
          </w:tcPr>
          <w:p>
            <w:r>
              <w:t>5364.</w:t>
            </w:r>
          </w:p>
        </w:tc>
        <w:tc>
          <w:tcPr>
            <w:tcW w:type="dxa" w:w="2880"/>
          </w:tcPr>
          <w:p>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5365.</w:t>
            </w:r>
          </w:p>
        </w:tc>
        <w:tc>
          <w:tcPr>
            <w:tcW w:type="dxa" w:w="2880"/>
          </w:tcPr>
          <w:p>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5366.</w:t>
            </w:r>
          </w:p>
        </w:tc>
        <w:tc>
          <w:tcPr>
            <w:tcW w:type="dxa" w:w="2880"/>
          </w:tcPr>
          <w:p>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5367.</w:t>
            </w:r>
          </w:p>
        </w:tc>
        <w:tc>
          <w:tcPr>
            <w:tcW w:type="dxa" w:w="2880"/>
          </w:tcPr>
          <w:p>
            <w:r>
              <w:t>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w:t>
            </w:r>
          </w:p>
        </w:tc>
        <w:tc>
          <w:tcPr>
            <w:tcW w:type="dxa" w:w="2880"/>
          </w:tcPr>
          <w:p>
            <w:r>
              <w:t>31.08.2023</w:t>
            </w:r>
          </w:p>
        </w:tc>
      </w:tr>
      <w:tr>
        <w:tc>
          <w:tcPr>
            <w:tcW w:type="dxa" w:w="2880"/>
          </w:tcPr>
          <w:p>
            <w:r>
              <w:t>5368.</w:t>
            </w:r>
          </w:p>
        </w:tc>
        <w:tc>
          <w:tcPr>
            <w:tcW w:type="dxa" w:w="2880"/>
          </w:tcPr>
          <w:p>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type="dxa" w:w="2880"/>
          </w:tcPr>
          <w:p>
            <w:r>
              <w:t>31.08.2023</w:t>
            </w:r>
          </w:p>
        </w:tc>
      </w:tr>
      <w:tr>
        <w:tc>
          <w:tcPr>
            <w:tcW w:type="dxa" w:w="2880"/>
          </w:tcPr>
          <w:p>
            <w:r>
              <w:t>5369.</w:t>
            </w:r>
          </w:p>
        </w:tc>
        <w:tc>
          <w:tcPr>
            <w:tcW w:type="dxa" w:w="2880"/>
          </w:tcPr>
          <w:p>
            <w:r>
              <w:t>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5370.</w:t>
            </w:r>
          </w:p>
        </w:tc>
        <w:tc>
          <w:tcPr>
            <w:tcW w:type="dxa" w:w="2880"/>
          </w:tcPr>
          <w:p>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type="dxa" w:w="2880"/>
          </w:tcPr>
          <w:p>
            <w:r>
              <w:t>31.08.2023</w:t>
            </w:r>
          </w:p>
        </w:tc>
      </w:tr>
      <w:tr>
        <w:tc>
          <w:tcPr>
            <w:tcW w:type="dxa" w:w="2880"/>
          </w:tcPr>
          <w:p>
            <w:r>
              <w:t>5371.</w:t>
            </w:r>
          </w:p>
        </w:tc>
        <w:tc>
          <w:tcPr>
            <w:tcW w:type="dxa" w:w="2880"/>
          </w:tcPr>
          <w:p>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5372.</w:t>
            </w:r>
          </w:p>
        </w:tc>
        <w:tc>
          <w:tcPr>
            <w:tcW w:type="dxa" w:w="2880"/>
          </w:tcPr>
          <w:p>
            <w:r>
              <w:t>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type="dxa" w:w="2880"/>
          </w:tcPr>
          <w:p>
            <w:r>
              <w:t>31.08.2023</w:t>
            </w:r>
          </w:p>
        </w:tc>
      </w:tr>
      <w:tr>
        <w:tc>
          <w:tcPr>
            <w:tcW w:type="dxa" w:w="2880"/>
          </w:tcPr>
          <w:p>
            <w:r>
              <w:t>5373.</w:t>
            </w:r>
          </w:p>
        </w:tc>
        <w:tc>
          <w:tcPr>
            <w:tcW w:type="dxa" w:w="2880"/>
          </w:tcPr>
          <w:p>
            <w:r>
              <w:t>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type="dxa" w:w="2880"/>
          </w:tcPr>
          <w:p>
            <w:r>
              <w:t>14.09.2023</w:t>
            </w:r>
          </w:p>
        </w:tc>
      </w:tr>
      <w:tr>
        <w:tc>
          <w:tcPr>
            <w:tcW w:type="dxa" w:w="2880"/>
          </w:tcPr>
          <w:p>
            <w:r>
              <w:t>5374.</w:t>
            </w:r>
          </w:p>
        </w:tc>
        <w:tc>
          <w:tcPr>
            <w:tcW w:type="dxa" w:w="2880"/>
          </w:tcPr>
          <w:p>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type="dxa" w:w="2880"/>
          </w:tcPr>
          <w:p>
            <w:r>
              <w:t>26.09.2023</w:t>
            </w:r>
          </w:p>
        </w:tc>
      </w:tr>
      <w:tr>
        <w:tc>
          <w:tcPr>
            <w:tcW w:type="dxa" w:w="2880"/>
          </w:tcPr>
          <w:p>
            <w:r>
              <w:t>5375.</w:t>
            </w:r>
          </w:p>
        </w:tc>
        <w:tc>
          <w:tcPr>
            <w:tcW w:type="dxa" w:w="2880"/>
          </w:tcPr>
          <w:p>
            <w:r>
              <w:t>Стихотворение Юрия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type="dxa" w:w="2880"/>
          </w:tcPr>
          <w:p>
            <w:r>
              <w:t>26.09.2023</w:t>
            </w:r>
          </w:p>
        </w:tc>
      </w:tr>
      <w:tr>
        <w:tc>
          <w:tcPr>
            <w:tcW w:type="dxa" w:w="2880"/>
          </w:tcPr>
          <w:p>
            <w:r>
              <w:t>5376.</w:t>
            </w:r>
          </w:p>
        </w:tc>
        <w:tc>
          <w:tcPr>
            <w:tcW w:type="dxa" w:w="2880"/>
          </w:tcPr>
          <w:p>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type="dxa" w:w="2880"/>
          </w:tcPr>
          <w:p>
            <w:r>
              <w:t>11.10.2023</w:t>
            </w:r>
          </w:p>
        </w:tc>
      </w:tr>
      <w:tr>
        <w:tc>
          <w:tcPr>
            <w:tcW w:type="dxa" w:w="2880"/>
          </w:tcPr>
          <w:p>
            <w:r>
              <w:t>5377.</w:t>
            </w:r>
          </w:p>
        </w:tc>
        <w:tc>
          <w:tcPr>
            <w:tcW w:type="dxa" w:w="2880"/>
          </w:tcPr>
          <w:p>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районного суда Калужской области от 03.05.2023);</w:t>
            </w:r>
          </w:p>
        </w:tc>
        <w:tc>
          <w:tcPr>
            <w:tcW w:type="dxa" w:w="2880"/>
          </w:tcPr>
          <w:p>
            <w:r>
              <w:t>11.10.2023</w:t>
            </w:r>
          </w:p>
        </w:tc>
      </w:tr>
      <w:tr>
        <w:tc>
          <w:tcPr>
            <w:tcW w:type="dxa" w:w="2880"/>
          </w:tcPr>
          <w:p>
            <w:r>
              <w:t>5378.</w:t>
            </w:r>
          </w:p>
        </w:tc>
        <w:tc>
          <w:tcPr>
            <w:tcW w:type="dxa" w:w="2880"/>
          </w:tcPr>
          <w:p>
            <w:r>
              <w:t>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type="dxa" w:w="2880"/>
          </w:tcPr>
          <w:p>
            <w:r>
              <w:t>11.10.2023</w:t>
            </w:r>
          </w:p>
        </w:tc>
      </w:tr>
      <w:tr>
        <w:tc>
          <w:tcPr>
            <w:tcW w:type="dxa" w:w="2880"/>
          </w:tcPr>
          <w:p>
            <w:r>
              <w:t>5379.</w:t>
            </w:r>
          </w:p>
        </w:tc>
        <w:tc>
          <w:tcPr>
            <w:tcW w:type="dxa" w:w="2880"/>
          </w:tcPr>
          <w:p>
            <w:r>
              <w:t>Видеофайл «Максим Базылев – Право решать» (решение Ленинского районного суда г. Екатеринбурга от 31.03.2023);</w:t>
            </w:r>
          </w:p>
        </w:tc>
        <w:tc>
          <w:tcPr>
            <w:tcW w:type="dxa" w:w="2880"/>
          </w:tcPr>
          <w:p>
            <w:r>
              <w:t>11.10.2023</w:t>
            </w:r>
          </w:p>
        </w:tc>
      </w:tr>
      <w:tr>
        <w:tc>
          <w:tcPr>
            <w:tcW w:type="dxa" w:w="2880"/>
          </w:tcPr>
          <w:p>
            <w:r>
              <w:t>5380.</w:t>
            </w:r>
          </w:p>
        </w:tc>
        <w:tc>
          <w:tcPr>
            <w:tcW w:type="dxa" w:w="2880"/>
          </w:tcPr>
          <w:p>
            <w:r>
              <w:t>«Русский стяг – Правильная речь» (решение Ленинского районного суда г. Екатеринбурга от 31.03.2023);</w:t>
            </w:r>
          </w:p>
        </w:tc>
        <w:tc>
          <w:tcPr>
            <w:tcW w:type="dxa" w:w="2880"/>
          </w:tcPr>
          <w:p>
            <w:r>
              <w:t>11.10.2023</w:t>
            </w:r>
          </w:p>
        </w:tc>
      </w:tr>
      <w:tr>
        <w:tc>
          <w:tcPr>
            <w:tcW w:type="dxa" w:w="2880"/>
          </w:tcPr>
          <w:p>
            <w:r>
              <w:t>5381.</w:t>
            </w:r>
          </w:p>
        </w:tc>
        <w:tc>
          <w:tcPr>
            <w:tcW w:type="dxa" w:w="2880"/>
          </w:tcPr>
          <w:p>
            <w:r>
              <w:t>Аудиофайл «Русский стяг – РОА» (решение Ленинского районного суда г. Екатеринбурга от 31.03.2023);</w:t>
            </w:r>
          </w:p>
        </w:tc>
        <w:tc>
          <w:tcPr>
            <w:tcW w:type="dxa" w:w="2880"/>
          </w:tcPr>
          <w:p>
            <w:r>
              <w:t>11.10.2023</w:t>
            </w:r>
          </w:p>
        </w:tc>
      </w:tr>
      <w:tr>
        <w:tc>
          <w:tcPr>
            <w:tcW w:type="dxa" w:w="2880"/>
          </w:tcPr>
          <w:p>
            <w:r>
              <w:t>5382.</w:t>
            </w:r>
          </w:p>
        </w:tc>
        <w:tc>
          <w:tcPr>
            <w:tcW w:type="dxa" w:w="2880"/>
          </w:tcPr>
          <w:p>
            <w:r>
              <w:t>Текстовый документ «Дмитрий Честный – Огонь!.doc» (решение Ленинского районного суда г. Екатеринбурга от 31.03.2023);</w:t>
            </w:r>
          </w:p>
        </w:tc>
        <w:tc>
          <w:tcPr>
            <w:tcW w:type="dxa" w:w="2880"/>
          </w:tcPr>
          <w:p>
            <w:r>
              <w:t>11.10.2023</w:t>
            </w:r>
          </w:p>
        </w:tc>
      </w:tr>
      <w:tr>
        <w:tc>
          <w:tcPr>
            <w:tcW w:type="dxa" w:w="2880"/>
          </w:tcPr>
          <w:p>
            <w:r>
              <w:t>5383.</w:t>
            </w:r>
          </w:p>
        </w:tc>
        <w:tc>
          <w:tcPr>
            <w:tcW w:type="dxa" w:w="2880"/>
          </w:tcPr>
          <w:p>
            <w:r>
              <w:t>Текстовый документ «Дмитрий Честный – Становление.doc» (решение Ленинского районного суда г. Екатеринбурга от 31.03.2023);</w:t>
            </w:r>
          </w:p>
        </w:tc>
        <w:tc>
          <w:tcPr>
            <w:tcW w:type="dxa" w:w="2880"/>
          </w:tcPr>
          <w:p>
            <w:r>
              <w:t>11.10.2023</w:t>
            </w:r>
          </w:p>
        </w:tc>
      </w:tr>
      <w:tr>
        <w:tc>
          <w:tcPr>
            <w:tcW w:type="dxa" w:w="2880"/>
          </w:tcPr>
          <w:p>
            <w:r>
              <w:t>5384.</w:t>
            </w:r>
          </w:p>
        </w:tc>
        <w:tc>
          <w:tcPr>
            <w:tcW w:type="dxa" w:w="2880"/>
          </w:tcPr>
          <w:p>
            <w:r>
              <w:t>Текстовый документ «Дмитрий Честный – RussianWill.doc» (решение Ленинского районного суда г. Екатеринбурга от 31.03.2023);</w:t>
            </w:r>
          </w:p>
        </w:tc>
        <w:tc>
          <w:tcPr>
            <w:tcW w:type="dxa" w:w="2880"/>
          </w:tcPr>
          <w:p>
            <w:r>
              <w:t>11.10.2023</w:t>
            </w:r>
          </w:p>
        </w:tc>
      </w:tr>
      <w:tr>
        <w:tc>
          <w:tcPr>
            <w:tcW w:type="dxa" w:w="2880"/>
          </w:tcPr>
          <w:p>
            <w:r>
              <w:t>5385.</w:t>
            </w:r>
          </w:p>
        </w:tc>
        <w:tc>
          <w:tcPr>
            <w:tcW w:type="dxa" w:w="2880"/>
          </w:tcPr>
          <w:p>
            <w:r>
              <w:t>Текстовый документ «Скинхеды – Интервью. doc» (решение Ленинского районного суда г. Екатеринбурга от 31.03.2023);</w:t>
            </w:r>
          </w:p>
        </w:tc>
        <w:tc>
          <w:tcPr>
            <w:tcW w:type="dxa" w:w="2880"/>
          </w:tcPr>
          <w:p>
            <w:r>
              <w:t>11.10.2023</w:t>
            </w:r>
          </w:p>
        </w:tc>
      </w:tr>
      <w:tr>
        <w:tc>
          <w:tcPr>
            <w:tcW w:type="dxa" w:w="2880"/>
          </w:tcPr>
          <w:p>
            <w:r>
              <w:t>5386.</w:t>
            </w:r>
          </w:p>
        </w:tc>
        <w:tc>
          <w:tcPr>
            <w:tcW w:type="dxa" w:w="2880"/>
          </w:tcPr>
          <w:p>
            <w:r>
              <w:t>Текстовый документ «Памятка пропагандиста.doc» (решение Ленинского районного суда г. Екатеринбурга от 31.03.2023);</w:t>
            </w:r>
          </w:p>
        </w:tc>
        <w:tc>
          <w:tcPr>
            <w:tcW w:type="dxa" w:w="2880"/>
          </w:tcPr>
          <w:p>
            <w:r>
              <w:t>11.10.2023</w:t>
            </w:r>
          </w:p>
        </w:tc>
      </w:tr>
      <w:tr>
        <w:tc>
          <w:tcPr>
            <w:tcW w:type="dxa" w:w="2880"/>
          </w:tcPr>
          <w:p>
            <w:r>
              <w:t>5387.</w:t>
            </w:r>
          </w:p>
        </w:tc>
        <w:tc>
          <w:tcPr>
            <w:tcW w:type="dxa" w:w="2880"/>
          </w:tcPr>
          <w:p>
            <w:r>
              <w:t>Роман Дмитрия Нестерова «Скины: Русь пробуждается» (решение Ленинского районного суда г. Екатеринбурга от 31.03.2023);</w:t>
            </w:r>
          </w:p>
        </w:tc>
        <w:tc>
          <w:tcPr>
            <w:tcW w:type="dxa" w:w="2880"/>
          </w:tcPr>
          <w:p>
            <w:r>
              <w:t>11.10.2023</w:t>
            </w:r>
          </w:p>
        </w:tc>
      </w:tr>
      <w:tr>
        <w:tc>
          <w:tcPr>
            <w:tcW w:type="dxa" w:w="2880"/>
          </w:tcPr>
          <w:p>
            <w:r>
              <w:t>5388.</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type="dxa" w:w="2880"/>
          </w:tcPr>
          <w:p>
            <w:r>
              <w:t>11.10.2023</w:t>
            </w:r>
          </w:p>
        </w:tc>
      </w:tr>
      <w:tr>
        <w:tc>
          <w:tcPr>
            <w:tcW w:type="dxa" w:w="2880"/>
          </w:tcPr>
          <w:p>
            <w:r>
              <w:t>5389.</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от 31.03.2023);</w:t>
            </w:r>
          </w:p>
        </w:tc>
        <w:tc>
          <w:tcPr>
            <w:tcW w:type="dxa" w:w="2880"/>
          </w:tcPr>
          <w:p>
            <w:r>
              <w:t>11.10.2023</w:t>
            </w:r>
          </w:p>
        </w:tc>
      </w:tr>
      <w:tr>
        <w:tc>
          <w:tcPr>
            <w:tcW w:type="dxa" w:w="2880"/>
          </w:tcPr>
          <w:p>
            <w:r>
              <w:t>5390.</w:t>
            </w:r>
          </w:p>
        </w:tc>
        <w:tc>
          <w:tcPr>
            <w:tcW w:type="dxa" w:w="2880"/>
          </w:tcPr>
          <w:p>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type="dxa" w:w="2880"/>
          </w:tcPr>
          <w:p>
            <w:r>
              <w:t>11.10.2023</w:t>
            </w:r>
          </w:p>
        </w:tc>
      </w:tr>
      <w:tr>
        <w:tc>
          <w:tcPr>
            <w:tcW w:type="dxa" w:w="2880"/>
          </w:tcPr>
          <w:p>
            <w:r>
              <w:t>5391.</w:t>
            </w:r>
          </w:p>
        </w:tc>
        <w:tc>
          <w:tcPr>
            <w:tcW w:type="dxa" w:w="2880"/>
          </w:tcPr>
          <w:p>
            <w:r>
              <w:t>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type="dxa" w:w="2880"/>
          </w:tcPr>
          <w:p>
            <w:r>
              <w:t>11.10.2023</w:t>
            </w:r>
          </w:p>
        </w:tc>
      </w:tr>
      <w:tr>
        <w:tc>
          <w:tcPr>
            <w:tcW w:type="dxa" w:w="2880"/>
          </w:tcPr>
          <w:p>
            <w:r>
              <w:t>5392.</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type="dxa" w:w="2880"/>
          </w:tcPr>
          <w:p>
            <w:r>
              <w:t>11.10.2023</w:t>
            </w:r>
          </w:p>
        </w:tc>
      </w:tr>
      <w:tr>
        <w:tc>
          <w:tcPr>
            <w:tcW w:type="dxa" w:w="2880"/>
          </w:tcPr>
          <w:p>
            <w:r>
              <w:t>5393.</w:t>
            </w:r>
          </w:p>
        </w:tc>
        <w:tc>
          <w:tcPr>
            <w:tcW w:type="dxa" w:w="2880"/>
          </w:tcPr>
          <w:p>
            <w:r>
              <w:t>Аудиозапись «Бритоголовые Идут – ДИВ – «Давай На Рынок» (решение Ленинского районного суда г. Екатеринбурга от 31.03.2023);</w:t>
            </w:r>
          </w:p>
        </w:tc>
        <w:tc>
          <w:tcPr>
            <w:tcW w:type="dxa" w:w="2880"/>
          </w:tcPr>
          <w:p>
            <w:r>
              <w:t>11.10.2023</w:t>
            </w:r>
          </w:p>
        </w:tc>
      </w:tr>
      <w:tr>
        <w:tc>
          <w:tcPr>
            <w:tcW w:type="dxa" w:w="2880"/>
          </w:tcPr>
          <w:p>
            <w:r>
              <w:t>5394.</w:t>
            </w:r>
          </w:p>
        </w:tc>
        <w:tc>
          <w:tcPr>
            <w:tcW w:type="dxa" w:w="2880"/>
          </w:tcPr>
          <w:p>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5395.</w:t>
            </w:r>
          </w:p>
        </w:tc>
        <w:tc>
          <w:tcPr>
            <w:tcW w:type="dxa" w:w="2880"/>
          </w:tcPr>
          <w:p>
            <w:r>
              <w:t>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5396.</w:t>
            </w:r>
          </w:p>
        </w:tc>
        <w:tc>
          <w:tcPr>
            <w:tcW w:type="dxa" w:w="2880"/>
          </w:tcPr>
          <w:p>
            <w:r>
              <w:t>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г. Красноярска от 01.08.2023);</w:t>
            </w:r>
          </w:p>
        </w:tc>
        <w:tc>
          <w:tcPr>
            <w:tcW w:type="dxa" w:w="2880"/>
          </w:tcPr>
          <w:p>
            <w:r>
              <w:t>13.11.2023</w:t>
            </w:r>
          </w:p>
        </w:tc>
      </w:tr>
      <w:tr>
        <w:tc>
          <w:tcPr>
            <w:tcW w:type="dxa" w:w="2880"/>
          </w:tcPr>
          <w:p>
            <w:r>
              <w:t>5397.</w:t>
            </w:r>
          </w:p>
        </w:tc>
        <w:tc>
          <w:tcPr>
            <w:tcW w:type="dxa" w:w="2880"/>
          </w:tcPr>
          <w:p>
            <w:r>
              <w:t>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районного суда г. Красноярска от 01.08.2023);</w:t>
            </w:r>
          </w:p>
        </w:tc>
        <w:tc>
          <w:tcPr>
            <w:tcW w:type="dxa" w:w="2880"/>
          </w:tcPr>
          <w:p>
            <w:r>
              <w:t>13.11.2023</w:t>
            </w:r>
          </w:p>
        </w:tc>
      </w:tr>
      <w:tr>
        <w:tc>
          <w:tcPr>
            <w:tcW w:type="dxa" w:w="2880"/>
          </w:tcPr>
          <w:p>
            <w:r>
              <w:t>5398.</w:t>
            </w:r>
          </w:p>
        </w:tc>
        <w:tc>
          <w:tcPr>
            <w:tcW w:type="dxa" w:w="2880"/>
          </w:tcPr>
          <w:p>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районного суда г. Красноярска от 01.08.2023);</w:t>
            </w:r>
          </w:p>
        </w:tc>
        <w:tc>
          <w:tcPr>
            <w:tcW w:type="dxa" w:w="2880"/>
          </w:tcPr>
          <w:p>
            <w:r>
              <w:t>13.11.2023</w:t>
            </w:r>
          </w:p>
        </w:tc>
      </w:tr>
      <w:tr>
        <w:tc>
          <w:tcPr>
            <w:tcW w:type="dxa" w:w="2880"/>
          </w:tcPr>
          <w:p>
            <w:r>
              <w:t>5399.</w:t>
            </w:r>
          </w:p>
        </w:tc>
        <w:tc>
          <w:tcPr>
            <w:tcW w:type="dxa" w:w="2880"/>
          </w:tcPr>
          <w:p>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(решение Центрального районного суда г. Красноярска от 01.08.2023);</w:t>
            </w:r>
          </w:p>
        </w:tc>
        <w:tc>
          <w:tcPr>
            <w:tcW w:type="dxa" w:w="2880"/>
          </w:tcPr>
          <w:p>
            <w:r>
              <w:t>13.11.2023</w:t>
            </w:r>
          </w:p>
        </w:tc>
      </w:tr>
      <w:tr>
        <w:tc>
          <w:tcPr>
            <w:tcW w:type="dxa" w:w="2880"/>
          </w:tcPr>
          <w:p>
            <w:r>
              <w:t>5400.</w:t>
            </w:r>
          </w:p>
        </w:tc>
        <w:tc>
          <w:tcPr>
            <w:tcW w:type="dxa" w:w="2880"/>
          </w:tcPr>
          <w:p>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(решение Центрального районного суда г. Красноярска от 01.08.2023);</w:t>
            </w:r>
          </w:p>
        </w:tc>
        <w:tc>
          <w:tcPr>
            <w:tcW w:type="dxa" w:w="2880"/>
          </w:tcPr>
          <w:p>
            <w:r>
              <w:t>13.11.2023</w:t>
            </w:r>
          </w:p>
        </w:tc>
      </w:tr>
      <w:tr>
        <w:tc>
          <w:tcPr>
            <w:tcW w:type="dxa" w:w="2880"/>
          </w:tcPr>
          <w:p>
            <w:r>
              <w:t>5401.</w:t>
            </w:r>
          </w:p>
        </w:tc>
        <w:tc>
          <w:tcPr>
            <w:tcW w:type="dxa" w:w="2880"/>
          </w:tcPr>
          <w:p>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Центрального районного суда г. Красноярска от 01.08.2023);</w:t>
            </w:r>
          </w:p>
        </w:tc>
        <w:tc>
          <w:tcPr>
            <w:tcW w:type="dxa" w:w="2880"/>
          </w:tcPr>
          <w:p>
            <w:r>
              <w:t>13.11.2023</w:t>
            </w:r>
          </w:p>
        </w:tc>
      </w:tr>
      <w:tr>
        <w:tc>
          <w:tcPr>
            <w:tcW w:type="dxa" w:w="2880"/>
          </w:tcPr>
          <w:p>
            <w:r>
              <w:t>5402.</w:t>
            </w:r>
          </w:p>
        </w:tc>
        <w:tc>
          <w:tcPr>
            <w:tcW w:type="dxa" w:w="2880"/>
          </w:tcPr>
          <w:p>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Солнечногорского городского суда Московской области от 23.10.2023);</w:t>
            </w:r>
          </w:p>
        </w:tc>
        <w:tc>
          <w:tcPr>
            <w:tcW w:type="dxa" w:w="2880"/>
          </w:tcPr>
          <w:p>
            <w:r>
              <w:t>14.11.2023</w:t>
            </w:r>
          </w:p>
        </w:tc>
      </w:tr>
      <w:tr>
        <w:tc>
          <w:tcPr>
            <w:tcW w:type="dxa" w:w="2880"/>
          </w:tcPr>
          <w:p>
            <w:r>
              <w:t>5403.</w:t>
            </w:r>
          </w:p>
        </w:tc>
        <w:tc>
          <w:tcPr>
            <w:tcW w:type="dxa" w:w="2880"/>
          </w:tcPr>
          <w:p>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br/>
              <w:br/>
              <w:t>с амбициями бункерного деда», продолжительностью 13 минут 36 секунд, размещенный в информационно-телекоммуникационной сети «Интернет» (решение Фрунзенского районного суда г. Владивостока от 15.09.2023);</w:t>
            </w:r>
          </w:p>
        </w:tc>
        <w:tc>
          <w:tcPr>
            <w:tcW w:type="dxa" w:w="2880"/>
          </w:tcPr>
          <w:p>
            <w:r>
              <w:t>15.11.2023</w:t>
            </w:r>
          </w:p>
        </w:tc>
      </w:tr>
      <w:tr>
        <w:tc>
          <w:tcPr>
            <w:tcW w:type="dxa" w:w="2880"/>
          </w:tcPr>
          <w:p>
            <w:r>
              <w:t>5404.</w:t>
            </w:r>
          </w:p>
        </w:tc>
        <w:tc>
          <w:tcPr>
            <w:tcW w:type="dxa" w:w="2880"/>
          </w:tcPr>
          <w:p>
            <w:r>
              <w:t>Информационный материал – аудиозапись и текст песни исполнителей Планыч и Огнеяр с названием «Погранцы», продолжительностью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5405.</w:t>
            </w:r>
          </w:p>
        </w:tc>
        <w:tc>
          <w:tcPr>
            <w:tcW w:type="dxa" w:w="2880"/>
          </w:tcPr>
          <w:p>
            <w:r>
              <w:t>Информационный материал – аудиозапись и текст песни исполнителей Планыч и Огнеяр с названием «Долой», продолжительностью 04 минуты 14 секунд, которая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5406.</w:t>
            </w:r>
          </w:p>
        </w:tc>
        <w:tc>
          <w:tcPr>
            <w:tcW w:type="dxa" w:w="2880"/>
          </w:tcPr>
          <w:p>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 (решение Магасского районного суда Республики Ингушетия от 20.09.2023);</w:t>
            </w:r>
          </w:p>
        </w:tc>
        <w:tc>
          <w:tcPr>
            <w:tcW w:type="dxa" w:w="2880"/>
          </w:tcPr>
          <w:p>
            <w:r>
              <w:t>18.12.2023</w:t>
            </w:r>
          </w:p>
        </w:tc>
      </w:tr>
      <w:tr>
        <w:tc>
          <w:tcPr>
            <w:tcW w:type="dxa" w:w="2880"/>
          </w:tcPr>
          <w:p>
            <w:r>
              <w:t>5407.</w:t>
            </w:r>
          </w:p>
        </w:tc>
        <w:tc>
          <w:tcPr>
            <w:tcW w:type="dxa" w:w="2880"/>
          </w:tcPr>
          <w:p>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5408.</w:t>
            </w:r>
          </w:p>
        </w:tc>
        <w:tc>
          <w:tcPr>
            <w:tcW w:type="dxa" w:w="2880"/>
          </w:tcPr>
          <w:p>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5409.</w:t>
            </w:r>
          </w:p>
        </w:tc>
        <w:tc>
          <w:tcPr>
            <w:tcW w:type="dxa" w:w="2880"/>
          </w:tcPr>
          <w:p>
            <w:r>
              <w:t>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5410.</w:t>
            </w:r>
          </w:p>
        </w:tc>
        <w:tc>
          <w:tcPr>
            <w:tcW w:type="dxa" w:w="2880"/>
          </w:tcPr>
          <w:p>
            <w:r>
              <w:t>Текстовый материал «Глава Башкирской Автономной Советской Социалистической Республики в составе Российской Советской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5411.</w:t>
            </w:r>
          </w:p>
        </w:tc>
        <w:tc>
          <w:tcPr>
            <w:tcW w:type="dxa" w:w="2880"/>
          </w:tcPr>
          <w:p>
            <w:r>
              <w:t>Текстовый материал «Выписка из приказа открытого 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5412.</w:t>
            </w:r>
          </w:p>
        </w:tc>
        <w:tc>
          <w:tcPr>
            <w:tcW w:type="dxa" w:w="2880"/>
          </w:tcPr>
          <w:p>
            <w:r>
              <w:t>Текстовый материал «Уведомление «О введении в действие вкладыша к ныне существующим паспортам, военным билетам и иным удостоверениям личности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5413.</w:t>
            </w:r>
          </w:p>
        </w:tc>
        <w:tc>
          <w:tcPr>
            <w:tcW w:type="dxa" w:w="2880"/>
          </w:tcPr>
          <w:p>
            <w:r>
              <w:t>Текстовый материал «Тезисы к Плану Развития Нашей Державы»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5414.</w:t>
            </w:r>
          </w:p>
        </w:tc>
        <w:tc>
          <w:tcPr>
            <w:tcW w:type="dxa" w:w="2880"/>
          </w:tcPr>
          <w:p>
            <w:r>
              <w:t>Текстовый материал «Требование о возврате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5415.</w:t>
            </w:r>
          </w:p>
        </w:tc>
        <w:tc>
          <w:tcPr>
            <w:tcW w:type="dxa" w:w="2880"/>
          </w:tcPr>
          <w:p>
            <w:r>
              <w:t>Текстовый материал «Нота Генеральному секретарю ООН»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5416.</w:t>
            </w:r>
          </w:p>
        </w:tc>
        <w:tc>
          <w:tcPr>
            <w:tcW w:type="dxa" w:w="2880"/>
          </w:tcPr>
          <w:p>
            <w:r>
              <w:t>Текстовый материал «Протокол регистрации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5417.</w:t>
            </w:r>
          </w:p>
        </w:tc>
        <w:tc>
          <w:tcPr>
            <w:tcW w:type="dxa" w:w="2880"/>
          </w:tcPr>
          <w:p>
            <w:r>
              <w:t>Музыкальная композиция «i..ш русню», продолжительностью 2 минуты 39 секунд, начинающаяся словами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type="dxa" w:w="2880"/>
          </w:tcPr>
          <w:p>
            <w:r>
              <w:t>15.01.2024</w:t>
            </w:r>
          </w:p>
        </w:tc>
      </w:tr>
      <w:tr>
        <w:tc>
          <w:tcPr>
            <w:tcW w:type="dxa" w:w="2880"/>
          </w:tcPr>
          <w:p>
            <w:r>
              <w:t>5418.</w:t>
            </w:r>
          </w:p>
        </w:tc>
        <w:tc>
          <w:tcPr>
            <w:tcW w:type="dxa" w:w="2880"/>
          </w:tcPr>
          <w:p>
            <w:r>
              <w:t>Листовка «Исполнительного комитета Совета народных депутатов г. Красноярска»,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type="dxa" w:w="2880"/>
          </w:tcPr>
          <w:p>
            <w:r>
              <w:t>11.03.2024</w:t>
            </w:r>
          </w:p>
        </w:tc>
      </w:tr>
      <w:tr>
        <w:tc>
          <w:tcPr>
            <w:tcW w:type="dxa" w:w="2880"/>
          </w:tcPr>
          <w:p>
            <w:r>
              <w:t>5419.</w:t>
            </w:r>
          </w:p>
        </w:tc>
        <w:tc>
          <w:tcPr>
            <w:tcW w:type="dxa" w:w="2880"/>
          </w:tcPr>
          <w:p>
            <w:r>
              <w:t>Информационный материал – публикация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Верховного Суда Кабардино-Балкарской Республики от 12.01.2024);</w:t>
            </w:r>
          </w:p>
        </w:tc>
        <w:tc>
          <w:tcPr>
            <w:tcW w:type="dxa" w:w="2880"/>
          </w:tcPr>
          <w:p>
            <w:r>
              <w:t>11.03.2024</w:t>
            </w:r>
          </w:p>
        </w:tc>
      </w:tr>
      <w:tr>
        <w:tc>
          <w:tcPr>
            <w:tcW w:type="dxa" w:w="2880"/>
          </w:tcPr>
          <w:p>
            <w:r>
              <w:t>5420.</w:t>
            </w:r>
          </w:p>
        </w:tc>
        <w:tc>
          <w:tcPr>
            <w:tcW w:type="dxa" w:w="2880"/>
          </w:tcPr>
          <w:p>
            <w:r>
              <w:t>Музыкальная композиция «ï..ш русню», продолжительностью 1 минута 19 секунд, начинающаяся словами «Еб..ь русню» и заканчивающаяся словами «Чернобаевка форева»,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type="dxa" w:w="2880"/>
          </w:tcPr>
          <w:p>
            <w:r>
              <w:t>16.04.2024</w:t>
            </w:r>
          </w:p>
        </w:tc>
      </w:tr>
      <w:tr>
        <w:tc>
          <w:tcPr>
            <w:tcW w:type="dxa" w:w="2880"/>
          </w:tcPr>
          <w:p>
            <w:r>
              <w:t>5421.</w:t>
            </w:r>
          </w:p>
        </w:tc>
        <w:tc>
          <w:tcPr>
            <w:tcW w:type="dxa" w:w="2880"/>
          </w:tcPr>
          <w:p>
            <w:r>
              <w:t>Книга Павла Штепы «Украинец Москвин две 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5422.</w:t>
            </w:r>
          </w:p>
        </w:tc>
        <w:tc>
          <w:tcPr>
            <w:tcW w:type="dxa" w:w="2880"/>
          </w:tcPr>
          <w:p>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5423.</w:t>
            </w:r>
          </w:p>
        </w:tc>
        <w:tc>
          <w:tcPr>
            <w:tcW w:type="dxa" w:w="2880"/>
          </w:tcPr>
          <w:p>
            <w:r>
              <w:t>Печатное издание: книга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 Народной Республики от 06.12.2023);</w:t>
            </w:r>
          </w:p>
        </w:tc>
        <w:tc>
          <w:tcPr>
            <w:tcW w:type="dxa" w:w="2880"/>
          </w:tcPr>
          <w:p>
            <w:r>
              <w:t>27.04.2024</w:t>
            </w:r>
          </w:p>
        </w:tc>
      </w:tr>
      <w:tr>
        <w:tc>
          <w:tcPr>
            <w:tcW w:type="dxa" w:w="2880"/>
          </w:tcPr>
          <w:p>
            <w:r>
              <w:t>5424.</w:t>
            </w:r>
          </w:p>
        </w:tc>
        <w:tc>
          <w:tcPr>
            <w:tcW w:type="dxa" w:w="2880"/>
          </w:tcPr>
          <w:p>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 «Интернет» (решение Фрунзенского районного суда г. Владивостока от 20.06.2023);</w:t>
            </w:r>
          </w:p>
        </w:tc>
        <w:tc>
          <w:tcPr>
            <w:tcW w:type="dxa" w:w="2880"/>
          </w:tcPr>
          <w:p>
            <w:r>
              <w:t>27.04.2024</w:t>
            </w:r>
          </w:p>
        </w:tc>
      </w:tr>
      <w:tr>
        <w:tc>
          <w:tcPr>
            <w:tcW w:type="dxa" w:w="2880"/>
          </w:tcPr>
          <w:p>
            <w:r>
              <w:t>5425.</w:t>
            </w:r>
          </w:p>
        </w:tc>
        <w:tc>
          <w:tcPr>
            <w:tcW w:type="dxa" w:w="2880"/>
          </w:tcPr>
          <w:p>
            <w:r>
              <w:t>Печатное издание: книга «Євангелiє вiд Марiï. Пролог Незалежностi Украïни» П. Романюк, Львов: Меморiал, 2021 (решение Буденновского межрайонного суда города Донецка от 11.12.2023);</w:t>
            </w:r>
          </w:p>
        </w:tc>
        <w:tc>
          <w:tcPr>
            <w:tcW w:type="dxa" w:w="2880"/>
          </w:tcPr>
          <w:p>
            <w:r>
              <w:t>16.05.2024</w:t>
            </w:r>
          </w:p>
        </w:tc>
      </w:tr>
      <w:tr>
        <w:tc>
          <w:tcPr>
            <w:tcW w:type="dxa" w:w="2880"/>
          </w:tcPr>
          <w:p>
            <w:r>
              <w:t>5426.</w:t>
            </w:r>
          </w:p>
        </w:tc>
        <w:tc>
          <w:tcPr>
            <w:tcW w:type="dxa" w:w="2880"/>
          </w:tcPr>
          <w:p>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12.02.2024);</w:t>
            </w:r>
          </w:p>
        </w:tc>
        <w:tc>
          <w:tcPr>
            <w:tcW w:type="dxa" w:w="2880"/>
          </w:tcPr>
          <w:p>
            <w:r>
              <w:t>16.05.2024</w:t>
            </w:r>
          </w:p>
        </w:tc>
      </w:tr>
      <w:tr>
        <w:tc>
          <w:tcPr>
            <w:tcW w:type="dxa" w:w="2880"/>
          </w:tcPr>
          <w:p>
            <w:r>
              <w:t>5427.</w:t>
            </w:r>
          </w:p>
        </w:tc>
        <w:tc>
          <w:tcPr>
            <w:tcW w:type="dxa" w:w="2880"/>
          </w:tcPr>
          <w:p>
            <w:r>
              <w:t>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type="dxa" w:w="2880"/>
          </w:tcPr>
          <w:p>
            <w:r>
              <w:t>19.06.2024</w:t>
            </w:r>
          </w:p>
        </w:tc>
      </w:tr>
      <w:tr>
        <w:tc>
          <w:tcPr>
            <w:tcW w:type="dxa" w:w="2880"/>
          </w:tcPr>
          <w:p>
            <w:r>
              <w:t>5428.</w:t>
            </w:r>
          </w:p>
        </w:tc>
        <w:tc>
          <w:tcPr>
            <w:tcW w:type="dxa" w:w="2880"/>
          </w:tcPr>
          <w:p>
            <w:r>
              <w:t>Книга под наименованием «Черная книга Сатаны 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5429.</w:t>
            </w:r>
          </w:p>
        </w:tc>
        <w:tc>
          <w:tcPr>
            <w:tcW w:type="dxa" w:w="2880"/>
          </w:tcPr>
          <w:p>
            <w:r>
              <w:t>Книга под наименованием «CAELETHI Черная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5430.</w:t>
            </w:r>
          </w:p>
        </w:tc>
        <w:tc>
          <w:tcPr>
            <w:tcW w:type="dxa" w:w="2880"/>
          </w:tcPr>
          <w:p>
            <w:r>
              <w:t>Книга под наименованием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5431.</w:t>
            </w:r>
          </w:p>
        </w:tc>
        <w:tc>
          <w:tcPr>
            <w:tcW w:type="dxa" w:w="2880"/>
          </w:tcPr>
          <w:p>
            <w:r>
              <w:t>Текстовый материал «Храм Крови» («Temple_ov_Blood»), издательство Ixaxaar, 2004, 20 стр. (решение Октябрьского районного суда Санкт-Петербурга от 02.05.2024);</w:t>
            </w:r>
          </w:p>
        </w:tc>
        <w:tc>
          <w:tcPr>
            <w:tcW w:type="dxa" w:w="2880"/>
          </w:tcPr>
          <w:p>
            <w:r>
              <w:t>01.07.2024</w:t>
            </w:r>
          </w:p>
        </w:tc>
      </w:tr>
      <w:tr>
        <w:tc>
          <w:tcPr>
            <w:tcW w:type="dxa" w:w="2880"/>
          </w:tcPr>
          <w:p>
            <w:r>
              <w:t>5432.</w:t>
            </w:r>
          </w:p>
        </w:tc>
        <w:tc>
          <w:tcPr>
            <w:tcW w:type="dxa" w:w="2880"/>
          </w:tcPr>
          <w:p>
            <w:r>
              <w:t>Музыкальная композиция с видео сопровождением «Русня» музыкальной группы «Отряд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Камчатского краевого суда от 03.05.2024);</w:t>
            </w:r>
          </w:p>
        </w:tc>
        <w:tc>
          <w:tcPr>
            <w:tcW w:type="dxa" w:w="2880"/>
          </w:tcPr>
          <w:p>
            <w:r>
              <w:t>01.07.2024</w:t>
            </w:r>
          </w:p>
        </w:tc>
      </w:tr>
      <w:tr>
        <w:tc>
          <w:tcPr>
            <w:tcW w:type="dxa" w:w="2880"/>
          </w:tcPr>
          <w:p>
            <w:r>
              <w:t>5433.</w:t>
            </w:r>
          </w:p>
        </w:tc>
        <w:tc>
          <w:tcPr>
            <w:tcW w:type="dxa" w:w="2880"/>
          </w:tcPr>
          <w:p>
            <w:r>
              <w:t>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type="dxa" w:w="2880"/>
          </w:tcPr>
          <w:p>
            <w:r>
              <w:t>23.07.2024</w:t>
            </w:r>
          </w:p>
        </w:tc>
      </w:tr>
      <w:tr>
        <w:tc>
          <w:tcPr>
            <w:tcW w:type="dxa" w:w="2880"/>
          </w:tcPr>
          <w:p>
            <w:r>
              <w:t>5434.</w:t>
            </w:r>
          </w:p>
        </w:tc>
        <w:tc>
          <w:tcPr>
            <w:tcW w:type="dxa" w:w="2880"/>
          </w:tcPr>
          <w:p>
            <w:r>
              <w:t>Электронная версия книги 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type="dxa" w:w="2880"/>
          </w:tcPr>
          <w:p>
            <w:r>
              <w:t>23.07.2024</w:t>
            </w:r>
          </w:p>
        </w:tc>
      </w:tr>
      <w:tr>
        <w:tc>
          <w:tcPr>
            <w:tcW w:type="dxa" w:w="2880"/>
          </w:tcPr>
          <w:p>
            <w:r>
              <w:t>5435.</w:t>
            </w:r>
          </w:p>
        </w:tc>
        <w:tc>
          <w:tcPr>
            <w:tcW w:type="dxa" w:w="2880"/>
          </w:tcPr>
          <w:p>
            <w:r>
              <w:t>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5436.</w:t>
            </w:r>
          </w:p>
        </w:tc>
        <w:tc>
          <w:tcPr>
            <w:tcW w:type="dxa" w:w="2880"/>
          </w:tcPr>
          <w:p>
            <w:r>
              <w:t>Музыкальное произведение –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5437.</w:t>
            </w:r>
          </w:p>
        </w:tc>
        <w:tc>
          <w:tcPr>
            <w:tcW w:type="dxa" w:w="2880"/>
          </w:tcPr>
          <w:p>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type="dxa" w:w="2880"/>
          </w:tcPr>
          <w:p>
            <w:r>
              <w:t>05.08.2024</w:t>
            </w:r>
          </w:p>
        </w:tc>
      </w:tr>
      <w:tr>
        <w:tc>
          <w:tcPr>
            <w:tcW w:type="dxa" w:w="2880"/>
          </w:tcPr>
          <w:p>
            <w:r>
              <w:t>5438.</w:t>
            </w:r>
          </w:p>
        </w:tc>
        <w:tc>
          <w:tcPr>
            <w:tcW w:type="dxa" w:w="2880"/>
          </w:tcPr>
          <w:p>
            <w:r>
              <w:t>Аудиозапись и текст песни группы Warriors of Zion с названием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Санкт-Петербургского городского суда от 30.05.2024);</w:t>
            </w:r>
          </w:p>
        </w:tc>
        <w:tc>
          <w:tcPr>
            <w:tcW w:type="dxa" w:w="2880"/>
          </w:tcPr>
          <w:p>
            <w:r>
              <w:t>16.08.2024</w:t>
            </w:r>
          </w:p>
        </w:tc>
      </w:tr>
      <w:tr>
        <w:tc>
          <w:tcPr>
            <w:tcW w:type="dxa" w:w="2880"/>
          </w:tcPr>
          <w:p>
            <w:r>
              <w:t>5439.</w:t>
            </w:r>
          </w:p>
        </w:tc>
        <w:tc>
          <w:tcPr>
            <w:tcW w:type="dxa" w:w="2880"/>
          </w:tcPr>
          <w:p>
            <w:r>
              <w:t>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type="dxa" w:w="2880"/>
          </w:tcPr>
          <w:p>
            <w:r>
              <w:t>16.08.2024</w:t>
            </w:r>
          </w:p>
        </w:tc>
      </w:tr>
      <w:tr>
        <w:tc>
          <w:tcPr>
            <w:tcW w:type="dxa" w:w="2880"/>
          </w:tcPr>
          <w:p>
            <w:r>
              <w:t>5440.</w:t>
            </w:r>
          </w:p>
        </w:tc>
        <w:tc>
          <w:tcPr>
            <w:tcW w:type="dxa" w:w="2880"/>
          </w:tcPr>
          <w:p>
            <w:r>
              <w:t>Информационный материал – аудиозапись (песня)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type="dxa" w:w="2880"/>
          </w:tcPr>
          <w:p>
            <w:r>
              <w:t>28.08.2024</w:t>
            </w:r>
          </w:p>
        </w:tc>
      </w:tr>
      <w:tr>
        <w:tc>
          <w:tcPr>
            <w:tcW w:type="dxa" w:w="2880"/>
          </w:tcPr>
          <w:p>
            <w:r>
              <w:t>5441.</w:t>
            </w:r>
          </w:p>
        </w:tc>
        <w:tc>
          <w:tcPr>
            <w:tcW w:type="dxa" w:w="2880"/>
          </w:tcPr>
          <w:p>
            <w:r>
              <w:t>Музыкальная композиция «Орки», размещенная исполнителем Эдуардом 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(решение Приморского краевого суда от 27.06.2024);</w:t>
            </w:r>
          </w:p>
        </w:tc>
        <w:tc>
          <w:tcPr>
            <w:tcW w:type="dxa" w:w="2880"/>
          </w:tcPr>
          <w:p>
            <w:r>
              <w:t>13.09.2024</w:t>
            </w:r>
          </w:p>
        </w:tc>
      </w:tr>
      <w:tr>
        <w:tc>
          <w:tcPr>
            <w:tcW w:type="dxa" w:w="2880"/>
          </w:tcPr>
          <w:p>
            <w:r>
              <w:t>5442.</w:t>
            </w:r>
          </w:p>
        </w:tc>
        <w:tc>
          <w:tcPr>
            <w:tcW w:type="dxa" w:w="2880"/>
          </w:tcPr>
          <w:p>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Belgorod [NIGHTCORE], размещенный в информационно-телекоммуникационной сети «Интернет» (решение Мурманского областного суда от 18.07.2024);</w:t>
            </w:r>
          </w:p>
        </w:tc>
        <w:tc>
          <w:tcPr>
            <w:tcW w:type="dxa" w:w="2880"/>
          </w:tcPr>
          <w:p>
            <w:r>
              <w:t>13.09.2024</w:t>
            </w:r>
          </w:p>
        </w:tc>
      </w:tr>
      <w:tr>
        <w:tc>
          <w:tcPr>
            <w:tcW w:type="dxa" w:w="2880"/>
          </w:tcPr>
          <w:p>
            <w:r>
              <w:t>5443.</w:t>
            </w:r>
          </w:p>
        </w:tc>
        <w:tc>
          <w:tcPr>
            <w:tcW w:type="dxa" w:w="2880"/>
          </w:tcPr>
          <w:p>
            <w:r>
              <w:t>Информационный материал – книга «Жадання фронту. Позивний «Вирiй»» («Вожделение фронта. Позывной «Ирий»), Мельник М.Ю., издательство «Ориентир», г. Киев, 2017 (решение Верховного Суда Донецкой Народной Республики от 10.07.2024);</w:t>
            </w:r>
          </w:p>
        </w:tc>
        <w:tc>
          <w:tcPr>
            <w:tcW w:type="dxa" w:w="2880"/>
          </w:tcPr>
          <w:p>
            <w:r>
              <w:t>13.09.2024</w:t>
            </w:r>
          </w:p>
        </w:tc>
      </w:tr>
      <w:tr>
        <w:tc>
          <w:tcPr>
            <w:tcW w:type="dxa" w:w="2880"/>
          </w:tcPr>
          <w:p>
            <w:r>
              <w:t>5444.</w:t>
            </w:r>
          </w:p>
        </w:tc>
        <w:tc>
          <w:tcPr>
            <w:tcW w:type="dxa" w:w="2880"/>
          </w:tcPr>
          <w:p>
            <w:r>
              <w:t>Графическое изображение – цветная иллюстрация-сцена из мультипликационного фильма: русская печка разговаривает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районного суда Ульяновской области от 28.05.2024);</w:t>
            </w:r>
          </w:p>
        </w:tc>
        <w:tc>
          <w:tcPr>
            <w:tcW w:type="dxa" w:w="2880"/>
          </w:tcPr>
          <w:p>
            <w:r>
              <w:t>21.10.2024</w:t>
            </w:r>
          </w:p>
        </w:tc>
      </w:tr>
      <w:tr>
        <w:tc>
          <w:tcPr>
            <w:tcW w:type="dxa" w:w="2880"/>
          </w:tcPr>
          <w:p>
            <w:r>
              <w:t>5445.</w:t>
            </w:r>
          </w:p>
        </w:tc>
        <w:tc>
          <w:tcPr>
            <w:tcW w:type="dxa" w:w="2880"/>
          </w:tcPr>
          <w:p>
            <w:r>
              <w:t>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5446.</w:t>
            </w:r>
          </w:p>
        </w:tc>
        <w:tc>
          <w:tcPr>
            <w:tcW w:type="dxa" w:w="2880"/>
          </w:tcPr>
          <w:p>
            <w:r>
              <w:t>Музыкальная композиция «Ру*ня п*****сы»,  размещенная исполнителем под творческим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5447.</w:t>
            </w:r>
          </w:p>
        </w:tc>
        <w:tc>
          <w:tcPr>
            <w:tcW w:type="dxa" w:w="2880"/>
          </w:tcPr>
          <w:p>
            <w:r>
              <w:t>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от 28.08.2024);</w:t>
            </w:r>
          </w:p>
        </w:tc>
        <w:tc>
          <w:tcPr>
            <w:tcW w:type="dxa" w:w="2880"/>
          </w:tcPr>
          <w:p>
            <w:r>
              <w:t>24.10.2024</w:t>
            </w:r>
          </w:p>
        </w:tc>
      </w:tr>
      <w:tr>
        <w:tc>
          <w:tcPr>
            <w:tcW w:type="dxa" w:w="2880"/>
          </w:tcPr>
          <w:p>
            <w:r>
              <w:t>5448.</w:t>
            </w:r>
          </w:p>
        </w:tc>
        <w:tc>
          <w:tcPr>
            <w:tcW w:type="dxa" w:w="2880"/>
          </w:tcPr>
          <w:p>
            <w:r>
              <w:t>Книга «Московська отрута», издательство «ФОП Стебеляк О.М.», Киев, 2015 (решение Верховного Суда Донецкой Народной Республики от 19.06.2024);</w:t>
            </w:r>
          </w:p>
        </w:tc>
        <w:tc>
          <w:tcPr>
            <w:tcW w:type="dxa" w:w="2880"/>
          </w:tcPr>
          <w:p>
            <w:r>
              <w:t>29.10.2024</w:t>
            </w:r>
          </w:p>
        </w:tc>
      </w:tr>
      <w:tr>
        <w:tc>
          <w:tcPr>
            <w:tcW w:type="dxa" w:w="2880"/>
          </w:tcPr>
          <w:p>
            <w:r>
              <w:t>5449.</w:t>
            </w:r>
          </w:p>
        </w:tc>
        <w:tc>
          <w:tcPr>
            <w:tcW w:type="dxa" w:w="2880"/>
          </w:tcPr>
          <w:p>
            <w:r>
              <w:t>Сборник – «Олег Панфiлов «Антирадянськi iсторiï», Тернопiль, Мандрiвець, 2016.» («Олег Панфилов «Антисоветские истории», Тернополь, Мандривец, 2016.») (решение Московского городского суда от 11.09.2024);</w:t>
            </w:r>
          </w:p>
        </w:tc>
        <w:tc>
          <w:tcPr>
            <w:tcW w:type="dxa" w:w="2880"/>
          </w:tcPr>
          <w:p>
            <w:r>
              <w:t>08.11.2024</w:t>
            </w:r>
          </w:p>
        </w:tc>
      </w:tr>
      <w:tr>
        <w:tc>
          <w:tcPr>
            <w:tcW w:type="dxa" w:w="2880"/>
          </w:tcPr>
          <w:p>
            <w:r>
              <w:t>5450.</w:t>
            </w:r>
          </w:p>
        </w:tc>
        <w:tc>
          <w:tcPr>
            <w:tcW w:type="dxa" w:w="2880"/>
          </w:tcPr>
          <w:p>
            <w:r>
              <w:t>Сборник – «Росiйська окупацiя i деокупацiя Украïни: iсторiя, сучаснi загрози та виклики сьогодення: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научно-практической конференции (Киев, 2016г.) / Состав.  П. Гай-Нижник – К.: «МП Леся», 2016 – 352 с.») (решение Московского городского суда от 11.09.2024);</w:t>
            </w:r>
          </w:p>
        </w:tc>
        <w:tc>
          <w:tcPr>
            <w:tcW w:type="dxa" w:w="2880"/>
          </w:tcPr>
          <w:p>
            <w:r>
              <w:t>08.11.2024</w:t>
            </w:r>
          </w:p>
        </w:tc>
      </w:tr>
      <w:tr>
        <w:tc>
          <w:tcPr>
            <w:tcW w:type="dxa" w:w="2880"/>
          </w:tcPr>
          <w:p>
            <w:r>
              <w:t>5451.</w:t>
            </w:r>
          </w:p>
        </w:tc>
        <w:tc>
          <w:tcPr>
            <w:tcW w:type="dxa" w:w="2880"/>
          </w:tcPr>
          <w:p>
            <w:r>
              <w:t>Информационный материал – аудиозапись (песня) от имени исполнителя «Сварожич»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type="dxa" w:w="2880"/>
          </w:tcPr>
          <w:p>
            <w:r>
              <w:t>20.11.2024</w:t>
            </w:r>
          </w:p>
        </w:tc>
      </w:tr>
      <w:tr>
        <w:tc>
          <w:tcPr>
            <w:tcW w:type="dxa" w:w="2880"/>
          </w:tcPr>
          <w:p>
            <w:r>
              <w:t>5452.</w:t>
            </w:r>
          </w:p>
        </w:tc>
        <w:tc>
          <w:tcPr>
            <w:tcW w:type="dxa" w:w="2880"/>
          </w:tcPr>
          <w:p>
            <w:r>
              <w:t>Книгопечатное издание под названием «Кто же отклонился?!» (решение Мещанского районного суда города Москвы от 31.05.2023);</w:t>
            </w:r>
          </w:p>
        </w:tc>
        <w:tc>
          <w:tcPr>
            <w:tcW w:type="dxa" w:w="2880"/>
          </w:tcPr>
          <w:p>
            <w:r>
              <w:t>26.11.2024</w:t>
            </w:r>
          </w:p>
        </w:tc>
      </w:tr>
      <w:tr>
        <w:tc>
          <w:tcPr>
            <w:tcW w:type="dxa" w:w="2880"/>
          </w:tcPr>
          <w:p>
            <w:r>
              <w:t>5453.</w:t>
            </w:r>
          </w:p>
        </w:tc>
        <w:tc>
          <w:tcPr>
            <w:tcW w:type="dxa" w:w="2880"/>
          </w:tcPr>
          <w:p>
            <w:r>
              <w:t>Материал книги «Сатанинская Библия», автор Антон Шандор ЛаВей» (решение Санкт-Петербургского городского суда от 22.08.2024);</w:t>
            </w:r>
          </w:p>
        </w:tc>
        <w:tc>
          <w:tcPr>
            <w:tcW w:type="dxa" w:w="2880"/>
          </w:tcPr>
          <w:p>
            <w:r>
              <w:t>05.12.2024</w:t>
            </w:r>
          </w:p>
        </w:tc>
      </w:tr>
      <w:tr>
        <w:tc>
          <w:tcPr>
            <w:tcW w:type="dxa" w:w="2880"/>
          </w:tcPr>
          <w:p>
            <w:r>
              <w:t>5454.</w:t>
            </w:r>
          </w:p>
        </w:tc>
        <w:tc>
          <w:tcPr>
            <w:tcW w:type="dxa" w:w="2880"/>
          </w:tcPr>
          <w:p>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Приморского краевого суда от 01.10.2024);</w:t>
            </w:r>
          </w:p>
        </w:tc>
        <w:tc>
          <w:tcPr>
            <w:tcW w:type="dxa" w:w="2880"/>
          </w:tcPr>
          <w:p>
            <w:r>
              <w:t>17.12.2024</w:t>
            </w:r>
          </w:p>
        </w:tc>
      </w:tr>
      <w:tr>
        <w:tc>
          <w:tcPr>
            <w:tcW w:type="dxa" w:w="2880"/>
          </w:tcPr>
          <w:p>
            <w:r>
              <w:t>5455.</w:t>
            </w:r>
          </w:p>
        </w:tc>
        <w:tc>
          <w:tcPr>
            <w:tcW w:type="dxa" w:w="2880"/>
          </w:tcPr>
          <w:p>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областного суда от 19.12.2024);</w:t>
            </w:r>
          </w:p>
        </w:tc>
        <w:tc>
          <w:tcPr>
            <w:tcW w:type="dxa" w:w="2880"/>
          </w:tcPr>
          <w:p>
            <w:r>
              <w:t>05.02.2025</w:t>
            </w:r>
          </w:p>
        </w:tc>
      </w:tr>
      <w:tr>
        <w:tc>
          <w:tcPr>
            <w:tcW w:type="dxa" w:w="2880"/>
          </w:tcPr>
          <w:p>
            <w:r>
              <w:t>5456.</w:t>
            </w:r>
          </w:p>
        </w:tc>
        <w:tc>
          <w:tcPr>
            <w:tcW w:type="dxa" w:w="2880"/>
          </w:tcPr>
          <w:p>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Мурманского областного суда от 23.12.2024);</w:t>
            </w:r>
          </w:p>
        </w:tc>
        <w:tc>
          <w:tcPr>
            <w:tcW w:type="dxa" w:w="2880"/>
          </w:tcPr>
          <w:p>
            <w:r>
              <w:t>07.02.2025</w:t>
            </w:r>
          </w:p>
        </w:tc>
      </w:tr>
      <w:tr>
        <w:tc>
          <w:tcPr>
            <w:tcW w:type="dxa" w:w="2880"/>
          </w:tcPr>
          <w:p>
            <w:r>
              <w:t>5457.</w:t>
            </w:r>
          </w:p>
        </w:tc>
        <w:tc>
          <w:tcPr>
            <w:tcW w:type="dxa" w:w="2880"/>
          </w:tcPr>
          <w:p>
            <w:r>
              <w:t>Книга Дворядкина Д.В. «Слово Пророка Антихриста» (решение Московского областного суда от 13.11.2024);</w:t>
            </w:r>
          </w:p>
        </w:tc>
        <w:tc>
          <w:tcPr>
            <w:tcW w:type="dxa" w:w="2880"/>
          </w:tcPr>
          <w:p>
            <w:r>
              <w:t>19.02.2025</w:t>
            </w:r>
          </w:p>
        </w:tc>
      </w:tr>
      <w:tr>
        <w:tc>
          <w:tcPr>
            <w:tcW w:type="dxa" w:w="2880"/>
          </w:tcPr>
          <w:p>
            <w:r>
              <w:t>5458.</w:t>
            </w:r>
          </w:p>
        </w:tc>
        <w:tc>
          <w:tcPr>
            <w:tcW w:type="dxa" w:w="2880"/>
          </w:tcPr>
          <w:p>
            <w:r>
              <w:t>Книга «Звезды в Джихаде и тени в огне» (решение Верховного Суда Чеченской Республики от 25.12.2024);</w:t>
            </w:r>
          </w:p>
        </w:tc>
        <w:tc>
          <w:tcPr>
            <w:tcW w:type="dxa" w:w="2880"/>
          </w:tcPr>
          <w:p>
            <w:r>
              <w:t>05.03.2025</w:t>
            </w:r>
          </w:p>
        </w:tc>
      </w:tr>
      <w:tr>
        <w:tc>
          <w:tcPr>
            <w:tcW w:type="dxa" w:w="2880"/>
          </w:tcPr>
          <w:p>
            <w:r>
              <w:t>5459.</w:t>
            </w:r>
          </w:p>
        </w:tc>
        <w:tc>
          <w:tcPr>
            <w:tcW w:type="dxa" w:w="2880"/>
          </w:tcPr>
          <w:p>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материала аудио- и видеопроизведения и иные информационные материалы» (решение Самарского областного суда от 10.12.2024);</w:t>
            </w:r>
          </w:p>
        </w:tc>
        <w:tc>
          <w:tcPr>
            <w:tcW w:type="dxa" w:w="2880"/>
          </w:tcPr>
          <w:p>
            <w:r>
              <w:t>05.03.2025</w:t>
            </w:r>
          </w:p>
        </w:tc>
      </w:tr>
      <w:tr>
        <w:tc>
          <w:tcPr>
            <w:tcW w:type="dxa" w:w="2880"/>
          </w:tcPr>
          <w:p>
            <w:r>
              <w:t>5460.</w:t>
            </w:r>
          </w:p>
        </w:tc>
        <w:tc>
          <w:tcPr>
            <w:tcW w:type="dxa" w:w="2880"/>
          </w:tcPr>
          <w:p>
            <w:r>
              <w:t>Аудиозапись и текст песни исполнителя Раскольников с названием «Русским быть (нецензурное слово)», начинающимися словами «Русским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type="dxa" w:w="2880"/>
          </w:tcPr>
          <w:p>
            <w:r>
              <w:t>05.03.2025</w:t>
            </w:r>
          </w:p>
        </w:tc>
      </w:tr>
      <w:tr>
        <w:tc>
          <w:tcPr>
            <w:tcW w:type="dxa" w:w="2880"/>
          </w:tcPr>
          <w:p>
            <w:r>
              <w:t>5461.</w:t>
            </w:r>
          </w:p>
        </w:tc>
        <w:tc>
          <w:tcPr>
            <w:tcW w:type="dxa" w:w="2880"/>
          </w:tcPr>
          <w:p>
            <w:r>
              <w:t>Информационный материал – аудиозапись (песня) от имени исполнителя «Velen»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type="dxa" w:w="2880"/>
          </w:tcPr>
          <w:p>
            <w:r>
              <w:t>02.04.2025</w:t>
            </w:r>
          </w:p>
        </w:tc>
      </w:tr>
      <w:tr>
        <w:tc>
          <w:tcPr>
            <w:tcW w:type="dxa" w:w="2880"/>
          </w:tcPr>
          <w:p>
            <w:r>
              <w:t>5462.</w:t>
            </w:r>
          </w:p>
        </w:tc>
        <w:tc>
          <w:tcPr>
            <w:tcW w:type="dxa" w:w="2880"/>
          </w:tcPr>
          <w:p>
            <w:r>
              <w:t>Музыкальная композиция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х**ла», размещенная в информационно-телекоммуникационной сети «Интернет» (решение Приморского краевого суда от 06.03.2025);</w:t>
            </w:r>
          </w:p>
        </w:tc>
        <w:tc>
          <w:tcPr>
            <w:tcW w:type="dxa" w:w="2880"/>
          </w:tcPr>
          <w:p>
            <w:r>
              <w:t>29.04.2025</w:t>
            </w:r>
          </w:p>
        </w:tc>
      </w:tr>
      <w:tr>
        <w:tc>
          <w:tcPr>
            <w:tcW w:type="dxa" w:w="2880"/>
          </w:tcPr>
          <w:p>
            <w:r>
              <w:t>5463.</w:t>
            </w:r>
          </w:p>
        </w:tc>
        <w:tc>
          <w:tcPr>
            <w:tcW w:type="dxa" w:w="2880"/>
          </w:tcPr>
          <w:p>
            <w:r>
              <w:t>Музыкальная композиция «А.У.Е» музыкального исполнителя, использующего творческий псевдоним «Владимир 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type="dxa" w:w="2880"/>
          </w:tcPr>
          <w:p>
            <w:r>
              <w:t>07.05.2025</w:t>
            </w:r>
          </w:p>
        </w:tc>
      </w:tr>
      <w:tr>
        <w:tc>
          <w:tcPr>
            <w:tcW w:type="dxa" w:w="2880"/>
          </w:tcPr>
          <w:p>
            <w:r>
              <w:t>5464.</w:t>
            </w:r>
          </w:p>
        </w:tc>
        <w:tc>
          <w:tcPr>
            <w:tcW w:type="dxa" w:w="2880"/>
          </w:tcPr>
          <w:p>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информационно-телекоммуникационной сети «Интернет» (решение Приморского краевого суда от 20.03.2025);</w:t>
            </w:r>
          </w:p>
        </w:tc>
        <w:tc>
          <w:tcPr>
            <w:tcW w:type="dxa" w:w="2880"/>
          </w:tcPr>
          <w:p>
            <w:r>
              <w:t>13.05.2025</w:t>
            </w:r>
          </w:p>
        </w:tc>
      </w:tr>
      <w:tr>
        <w:tc>
          <w:tcPr>
            <w:tcW w:type="dxa" w:w="2880"/>
          </w:tcPr>
          <w:p>
            <w:r>
              <w:t>5465.</w:t>
            </w:r>
          </w:p>
        </w:tc>
        <w:tc>
          <w:tcPr>
            <w:tcW w:type="dxa" w:w="2880"/>
          </w:tcPr>
          <w:p>
            <w:r>
              <w:t>Аудиозапись и текст песни исполнителя Руслан Черный с названием «Ну че ты, мусор», длительностью около 3 минут 29 секунд, которая начинается 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type="dxa" w:w="2880"/>
          </w:tcPr>
          <w:p>
            <w:r>
              <w:t>15.05.2025</w:t>
            </w:r>
          </w:p>
        </w:tc>
      </w:tr>
      <w:tr>
        <w:tc>
          <w:tcPr>
            <w:tcW w:type="dxa" w:w="2880"/>
          </w:tcPr>
          <w:p>
            <w:r>
              <w:t>5466.</w:t>
            </w:r>
          </w:p>
        </w:tc>
        <w:tc>
          <w:tcPr>
            <w:tcW w:type="dxa" w:w="2880"/>
          </w:tcPr>
          <w:p>
            <w:r>
              <w:t>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type="dxa" w:w="2880"/>
          </w:tcPr>
          <w:p>
            <w:r>
              <w:t>15.05.2025</w:t>
            </w:r>
          </w:p>
        </w:tc>
      </w:tr>
      <w:tr>
        <w:tc>
          <w:tcPr>
            <w:tcW w:type="dxa" w:w="2880"/>
          </w:tcPr>
          <w:p>
            <w:r>
              <w:t>5467.</w:t>
            </w:r>
          </w:p>
        </w:tc>
        <w:tc>
          <w:tcPr>
            <w:tcW w:type="dxa" w:w="2880"/>
          </w:tcPr>
          <w:p>
            <w:r>
              <w:t>Видеозапись «ЛЮДИ И ВЛАСТЬ» продолжительность 49 мин. 04 сек.,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10.04.2025 и кассационное определение судебной коллегии по административным делам Седьмого кассационного суда общей юрисдикции от 30.07.2025);</w:t>
            </w:r>
          </w:p>
        </w:tc>
        <w:tc>
          <w:tcPr>
            <w:tcW w:type="dxa" w:w="2880"/>
          </w:tcPr>
          <w:p>
            <w:r>
              <w:t>22.05.2025</w:t>
            </w:r>
          </w:p>
        </w:tc>
      </w:tr>
      <w:tr>
        <w:tc>
          <w:tcPr>
            <w:tcW w:type="dxa" w:w="2880"/>
          </w:tcPr>
          <w:p>
            <w:r>
              <w:t>5468.</w:t>
            </w:r>
          </w:p>
        </w:tc>
        <w:tc>
          <w:tcPr>
            <w:tcW w:type="dxa" w:w="2880"/>
          </w:tcPr>
          <w:p>
            <w:r>
              <w:t>Книга Габбасова Руслана «Записки башкирского националиста. Кук буре» - Уфа: 2023. -115 с.» (решение Верховного Суда Республики Башкортостан от 03.04.2025);</w:t>
            </w:r>
          </w:p>
        </w:tc>
        <w:tc>
          <w:tcPr>
            <w:tcW w:type="dxa" w:w="2880"/>
          </w:tcPr>
          <w:p>
            <w:r>
              <w:t>22.05.2025</w:t>
            </w:r>
          </w:p>
        </w:tc>
      </w:tr>
      <w:tr>
        <w:tc>
          <w:tcPr>
            <w:tcW w:type="dxa" w:w="2880"/>
          </w:tcPr>
          <w:p>
            <w:r>
              <w:t>5469.</w:t>
            </w:r>
          </w:p>
        </w:tc>
        <w:tc>
          <w:tcPr>
            <w:tcW w:type="dxa" w:w="2880"/>
          </w:tcPr>
          <w:p>
            <w:r>
              <w:t>Материал книги «Das Sowjetparadies. Ausstellung der Reichspropagandaaleitung der NSDAP. Ein Bericht in Wort und Bild», Berlin, Zentralverlag der NSDAP, 1942 («Советский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type="dxa" w:w="2880"/>
          </w:tcPr>
          <w:p>
            <w:r>
              <w:t>05.06.2025</w:t>
            </w:r>
          </w:p>
        </w:tc>
      </w:tr>
      <w:tr>
        <w:tc>
          <w:tcPr>
            <w:tcW w:type="dxa" w:w="2880"/>
          </w:tcPr>
          <w:p>
            <w:r>
              <w:t>5470.</w:t>
            </w:r>
          </w:p>
        </w:tc>
        <w:tc>
          <w:tcPr>
            <w:tcW w:type="dxa" w:w="2880"/>
          </w:tcPr>
          <w:p>
            <w:r>
              <w:t>Информационный материал – аудиозапись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type="dxa" w:w="2880"/>
          </w:tcPr>
          <w:p>
            <w:r>
              <w:t>11.06.2025</w:t>
            </w:r>
          </w:p>
        </w:tc>
      </w:tr>
      <w:tr>
        <w:tc>
          <w:tcPr>
            <w:tcW w:type="dxa" w:w="2880"/>
          </w:tcPr>
          <w:p>
            <w:r>
              <w:t>5471.</w:t>
            </w:r>
          </w:p>
        </w:tc>
        <w:tc>
          <w:tcPr>
            <w:tcW w:type="dxa" w:w="2880"/>
          </w:tcPr>
          <w:p>
            <w:r>
              <w:t>Музыкальная композиция «Молись» исполнителя, использующего 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краевого суда от 15.05.2025);</w:t>
            </w:r>
          </w:p>
        </w:tc>
        <w:tc>
          <w:tcPr>
            <w:tcW w:type="dxa" w:w="2880"/>
          </w:tcPr>
          <w:p>
            <w:r>
              <w:t>04.07.2025</w:t>
            </w:r>
          </w:p>
        </w:tc>
      </w:tr>
      <w:tr>
        <w:tc>
          <w:tcPr>
            <w:tcW w:type="dxa" w:w="2880"/>
          </w:tcPr>
          <w:p>
            <w:r>
              <w:t>5472.</w:t>
            </w:r>
          </w:p>
        </w:tc>
        <w:tc>
          <w:tcPr>
            <w:tcW w:type="dxa" w:w="2880"/>
          </w:tcPr>
          <w:p>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информационно-коммуникационной сети «Интернет» (решение Хабаровского краевого суда от 14.05.2025);</w:t>
            </w:r>
          </w:p>
        </w:tc>
        <w:tc>
          <w:tcPr>
            <w:tcW w:type="dxa" w:w="2880"/>
          </w:tcPr>
          <w:p>
            <w:r>
              <w:t>04.07.2025</w:t>
            </w:r>
          </w:p>
        </w:tc>
      </w:tr>
      <w:tr>
        <w:tc>
          <w:tcPr>
            <w:tcW w:type="dxa" w:w="2880"/>
          </w:tcPr>
          <w:p>
            <w:r>
              <w:t>5473.</w:t>
            </w:r>
          </w:p>
        </w:tc>
        <w:tc>
          <w:tcPr>
            <w:tcW w:type="dxa" w:w="2880"/>
          </w:tcPr>
          <w:p>
            <w:r>
              <w:t>Информационный материал – аудиозапись (песня) от имени исполнителя «Homan.E» с наименованием «Москали», продолжительностью около 4 минут 42 секунд,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(решение Мурманского областного суда от 15.05.2025);</w:t>
            </w:r>
          </w:p>
        </w:tc>
        <w:tc>
          <w:tcPr>
            <w:tcW w:type="dxa" w:w="2880"/>
          </w:tcPr>
          <w:p>
            <w:r>
              <w:t>09.07.2025</w:t>
            </w:r>
          </w:p>
        </w:tc>
      </w:tr>
      <w:tr>
        <w:tc>
          <w:tcPr>
            <w:tcW w:type="dxa" w:w="2880"/>
          </w:tcPr>
          <w:p>
            <w:r>
              <w:t>5474.</w:t>
            </w:r>
          </w:p>
        </w:tc>
        <w:tc>
          <w:tcPr>
            <w:tcW w:type="dxa" w:w="2880"/>
          </w:tcPr>
          <w:p>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type="dxa" w:w="2880"/>
          </w:tcPr>
          <w:p>
            <w:r>
              <w:t>24.07.2025</w:t>
            </w:r>
          </w:p>
        </w:tc>
      </w:tr>
      <w:tr>
        <w:tc>
          <w:tcPr>
            <w:tcW w:type="dxa" w:w="2880"/>
          </w:tcPr>
          <w:p>
            <w:r>
              <w:t>5475.</w:t>
            </w:r>
          </w:p>
        </w:tc>
        <w:tc>
          <w:tcPr>
            <w:tcW w:type="dxa" w:w="2880"/>
          </w:tcPr>
          <w:p>
            <w:r>
              <w:t>Книга автора Ли Хунчжи «Фалунь Дафа суть усердного совершенствования III» русский перевод на 55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type="dxa" w:w="2880"/>
          </w:tcPr>
          <w:p>
            <w:r>
              <w:t>24.07.2025</w:t>
            </w:r>
          </w:p>
        </w:tc>
      </w:tr>
      <w:tr>
        <w:tc>
          <w:tcPr>
            <w:tcW w:type="dxa" w:w="2880"/>
          </w:tcPr>
          <w:p>
            <w:r>
              <w:t>5476.</w:t>
            </w:r>
          </w:p>
        </w:tc>
        <w:tc>
          <w:tcPr>
            <w:tcW w:type="dxa" w:w="2880"/>
          </w:tcPr>
          <w:p>
            <w:r>
              <w:t xml:space="preserve">Печатная книга: «Алексей Навальный. Патриот. – Издательство One Book Publishing, Литва, 2024», на русском языке, в твердой обложке темно-серого цвета, на корешке которой содержится имя автора, </w:t>
              <w:br/>
              <w:br/>
              <w:t>имеющая 398 пронумерованных страниц, представленная в суперобложке, содержащей имя автора, название книги, авторскую цитату, аннотацию к книге, штрих-код. Товар является новым, не бывшим в употреблении» (решение Ленинградского областного суда от 09.06.2025);</w:t>
            </w:r>
          </w:p>
        </w:tc>
        <w:tc>
          <w:tcPr>
            <w:tcW w:type="dxa" w:w="2880"/>
          </w:tcPr>
          <w:p>
            <w:r>
              <w:t>30.07.2025</w:t>
            </w:r>
          </w:p>
        </w:tc>
      </w:tr>
      <w:tr>
        <w:tc>
          <w:tcPr>
            <w:tcW w:type="dxa" w:w="2880"/>
          </w:tcPr>
          <w:p>
            <w:r>
              <w:t>5477.</w:t>
            </w:r>
          </w:p>
        </w:tc>
        <w:tc>
          <w:tcPr>
            <w:tcW w:type="dxa" w:w="2880"/>
          </w:tcPr>
          <w:p>
            <w:r>
              <w:t>Информационный материал, размещенный 28.01.2023 в 09 часов 55 минут в сообществе «Паспорт СССР»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5478.</w:t>
            </w:r>
          </w:p>
        </w:tc>
        <w:tc>
          <w:tcPr>
            <w:tcW w:type="dxa" w:w="2880"/>
          </w:tcPr>
          <w:p>
            <w:r>
              <w:t>Информационный материал, размещенный 27.01.2023 в 18 часов 34 минуты в сообществе «Паспорт СССР» социальной сети «В контакте», который 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5479.</w:t>
            </w:r>
          </w:p>
        </w:tc>
        <w:tc>
          <w:tcPr>
            <w:tcW w:type="dxa" w:w="2880"/>
          </w:tcPr>
          <w:p>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5480.</w:t>
            </w:r>
          </w:p>
        </w:tc>
        <w:tc>
          <w:tcPr>
            <w:tcW w:type="dxa" w:w="2880"/>
          </w:tcPr>
          <w:p>
            <w:r>
              <w:t>Информационный материал, размещенный 24.01.2023 в 07 часов 22 минуты в сообществе «Паспорт СССР»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5481.</w:t>
            </w:r>
          </w:p>
        </w:tc>
        <w:tc>
          <w:tcPr>
            <w:tcW w:type="dxa" w:w="2880"/>
          </w:tcPr>
          <w:p>
            <w:r>
              <w:t>Информационный материал, размещенный 21.01.2023 в 19 часов 48 минут в сообществе «Паспорт СССР» социальной сети «В контакте», который 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5482.</w:t>
            </w:r>
          </w:p>
        </w:tc>
        <w:tc>
          <w:tcPr>
            <w:tcW w:type="dxa" w:w="2880"/>
          </w:tcPr>
          <w:p>
            <w:r>
              <w:t>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5483.</w:t>
            </w:r>
          </w:p>
        </w:tc>
        <w:tc>
          <w:tcPr>
            <w:tcW w:type="dxa" w:w="2880"/>
          </w:tcPr>
          <w:p>
            <w:r>
              <w:t>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минут 10 секунд (в отдельных источниках – около 3 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Донецкой Народной Республики от 13.08.2025);</w:t>
            </w:r>
          </w:p>
        </w:tc>
        <w:tc>
          <w:tcPr>
            <w:tcW w:type="dxa" w:w="2880"/>
          </w:tcPr>
          <w:p>
            <w:r>
              <w:t>07.10.2025</w:t>
            </w:r>
          </w:p>
        </w:tc>
      </w:tr>
      <w:tr>
        <w:tc>
          <w:tcPr>
            <w:tcW w:type="dxa" w:w="2880"/>
          </w:tcPr>
          <w:p>
            <w:r>
              <w:t>5484.</w:t>
            </w:r>
          </w:p>
        </w:tc>
        <w:tc>
          <w:tcPr>
            <w:tcW w:type="dxa" w:w="2880"/>
          </w:tcPr>
          <w:p>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type="dxa" w:w="2880"/>
          </w:tcPr>
          <w:p>
            <w:r>
              <w:t>07.10.2025</w:t>
            </w:r>
          </w:p>
        </w:tc>
      </w:tr>
      <w:tr>
        <w:tc>
          <w:tcPr>
            <w:tcW w:type="dxa" w:w="2880"/>
          </w:tcPr>
          <w:p>
            <w:r>
              <w:t>5485.</w:t>
            </w:r>
          </w:p>
        </w:tc>
        <w:tc>
          <w:tcPr>
            <w:tcW w:type="dxa" w:w="2880"/>
          </w:tcPr>
          <w:p>
            <w:r>
              <w:t>Музыкальная композиция «Розы гибнут на газонах, а шпана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26.08.2025);</w:t>
            </w:r>
          </w:p>
        </w:tc>
        <w:tc>
          <w:tcPr>
            <w:tcW w:type="dxa" w:w="2880"/>
          </w:tcPr>
          <w:p>
            <w:r>
              <w:t>28.10.2025</w:t>
            </w:r>
          </w:p>
        </w:tc>
      </w:tr>
      <w:tr>
        <w:tc>
          <w:tcPr>
            <w:tcW w:type="dxa" w:w="2880"/>
          </w:tcPr>
          <w:p>
            <w:r>
              <w:t>5486.</w:t>
            </w:r>
          </w:p>
        </w:tc>
        <w:tc>
          <w:tcPr>
            <w:tcW w:type="dxa" w:w="2880"/>
          </w:tcPr>
          <w:p>
            <w:r>
              <w:t>Электронная версия книги на английском и русском языках «Daysi Hanna: When stones cry – Когда плачут камни» («Ханна Дейзи-Когда плачут камни»), (автор «Hanna Daysi», «Ханна Дейзи», ООО Издательские решения, 2019. – 50 с.) (решение Верховного Суда Республики Ингушетия от 20.08.2025);</w:t>
            </w:r>
          </w:p>
        </w:tc>
        <w:tc>
          <w:tcPr>
            <w:tcW w:type="dxa" w:w="2880"/>
          </w:tcPr>
          <w:p>
            <w:r>
              <w:t>14.11.2025</w:t>
            </w:r>
          </w:p>
        </w:tc>
      </w:tr>
      <w:tr>
        <w:tc>
          <w:tcPr>
            <w:tcW w:type="dxa" w:w="2880"/>
          </w:tcPr>
          <w:p>
            <w:r>
              <w:t>5487.</w:t>
            </w:r>
          </w:p>
        </w:tc>
        <w:tc>
          <w:tcPr>
            <w:tcW w:type="dxa" w:w="2880"/>
          </w:tcPr>
          <w:p>
            <w:r>
              <w:t>Музыкальная композиция «Ой, ля-ля, будем бити москаля» музыкального исполнителя под творческим псевдонимом «гурт Дзвони» продолжительностью 3 минуты 18 секунд и ее текстовое содержание, размещенная в информационно-телекоммуникационной сети «Интернет» (решение Приморского краевого суда от 16.09.2025);</w:t>
            </w:r>
          </w:p>
        </w:tc>
        <w:tc>
          <w:tcPr>
            <w:tcW w:type="dxa" w:w="2880"/>
          </w:tcPr>
          <w:p>
            <w:r>
              <w:t>04.12.2025</w:t>
            </w:r>
          </w:p>
        </w:tc>
      </w:tr>
      <w:tr>
        <w:tc>
          <w:tcPr>
            <w:tcW w:type="dxa" w:w="2880"/>
          </w:tcPr>
          <w:p>
            <w:r>
              <w:t>5488.</w:t>
            </w:r>
          </w:p>
        </w:tc>
        <w:tc>
          <w:tcPr>
            <w:tcW w:type="dxa" w:w="2880"/>
          </w:tcPr>
          <w:p>
            <w:r>
              <w:t>Книга в сером переплете, на русском языке, на обложке книги и внутри нее имеются надписи «СВЯЩЕННОЕ ПИСАНИЕ»/«Перевод нового мира»/Переведено с английского издания «Священное Писание – Перевод нового мира», исправленного в 1984 году/2007/Издание 2008 года/Общий тираж всех изданий «Перевода нового мира» 178 056 837 экземпляров/Бесплатно.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пожертвованиями/New World Translation of the Holy Scriptures Russian (bi12-U) Made in the United States of America/Сделано в Соединенных Штатах Америки (решение Ленинградского областного суда от 16.05.2025);</w:t>
            </w:r>
          </w:p>
        </w:tc>
        <w:tc>
          <w:tcPr>
            <w:tcW w:type="dxa" w:w="2880"/>
          </w:tcPr>
          <w:p>
            <w:r>
              <w:t>04.12.2025</w:t>
            </w:r>
          </w:p>
        </w:tc>
      </w:tr>
      <w:tr>
        <w:tc>
          <w:tcPr>
            <w:tcW w:type="dxa" w:w="2880"/>
          </w:tcPr>
          <w:p>
            <w:r>
              <w:t>5489.</w:t>
            </w:r>
          </w:p>
        </w:tc>
        <w:tc>
          <w:tcPr>
            <w:tcW w:type="dxa" w:w="2880"/>
          </w:tcPr>
          <w:p>
            <w:r>
              <w:t>Книга в мягком переплете, на русском языке, на обложке книги и внутри нее имеются надписи «Чему на самом деле учит Библия?»/WATCHTOWER BIBLE AND TRACT SOCIETY OF NEW YORK, INC. Brooklyn, New York U.S.A./2005, 2015/Издание: март 2015 года/Бесплатно.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пожертвованиями/What Does the Bible Really Teach? Russian (bh-U)/Made in the United States of America/Сделано в Соединенных Штатах  Америки (решение Ленинградского областного суда от 16.05.2025);</w:t>
            </w:r>
          </w:p>
        </w:tc>
        <w:tc>
          <w:tcPr>
            <w:tcW w:type="dxa" w:w="2880"/>
          </w:tcPr>
          <w:p>
            <w:r>
              <w:t>04.12.2025</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